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set of procedures for making decisions about an organization’s long-term goals and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planning (HRP) refers to the process of recruitment and selection that caters to the welfare of an organization's existing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human resources management (SHRM)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combination of strategic planning and HR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strategic planning of a firm involves establishing a mission, vision, and values for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of an organization never moves beyond its mission statement to provide a perspective on where the company is headed and what the organization can become in the future.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core values form the foundation of a firm’s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labor supply can place limits on the strategies available to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internal analysis enables strategic decision makers to assess an organization’s workforce—its skills, cultural beliefs, and values.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analysis focuses on culture and conflicts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cultural audit can be used to examine the attitudes and expectations of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is the process of anticipating and providing for the movement of people into, within, and out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 relies on a single factor to predict employment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the strong enduring beliefs and principles that the company uses as a foundation for its decisions.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tend to make long-term commitments to strategic knowledge employees, investing in their continuous training and development, and perhaps giving them an equity stake in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is frequently more of an art than a science, providing inexact approximations rather than absolute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HR forecasting techniques generally employ sophisticated analytical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 is a qualitative approach to labor demand forecasting.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 refers to the use of statistical techniques to plot a historical trend of a business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vision statement clarifies the long-term direction of a company and its strategic intent.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Staffing tables provide data on external labor supply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Markov analysis can be used to track the pattern of employee movements through various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 are the essence of corporate cultures and an expression of their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Succession planning is the process of identifying, developing, and tracking talented individuals so that they may eventually assume top-level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SWOT analysis helps executives summarize the major facts and forecasts derived from external and internal analyses.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 focuses on domain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international joint ventures, the issue of culture is paramount.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Dell has been very successful competing based on a low-cost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FedEx has been very successful in utilizing a differentiation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firms must approach outsourcing decisions based on cost alone to strengthen their core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success factors for a low-cost strategy include efficiency, productivity, and minimizing waste.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unemployment rates vary by sector, the lack of talent in low-skill jobs continues to create a real challenge for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 is the framework in which the activities of organization members are coordinated.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Shared values act as a guiding parameter for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unionized firms, layoffs are only based on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Unionized organizations recognize seniority.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disadvantage of overemphasizing seniority is that less competent employees receive the same rewards and security as more competent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Markov analysis can show the percentage of employees who remain in each of a firm’s jobs from one year to the next.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Benchmarking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process that companies use to look at their practices and performance in a given area and then compare them with other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target company for benchmarking does not need to be a competitor.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Balanced Scorecard is a tool for mapping a firm’s strategy in order to ensure strategic alignment.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quality-of-fill metric attempts to measure how well new hires of an organization are performing so that the organization will have enough top performers to propel it towards its strategic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setting procedures for making decisions about an organization’s long-term goals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planning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 that identifies the critical aspects of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anticipating and providing for the movement of people into, within, and out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setting major organizational objectives and developing comprehensive plans to achieve these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determining the primary direction of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suppliers, and substitutes are part of a _____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of employees which has skills that are quite valuable to a company in creating customer value but not particularly unique or difficult to replace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knowledge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supporting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for the systematic monitoring of its external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basic purpose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strong enduring belief used by the company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perspective on where the company is headed.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vision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for the systematic monitoring of its external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basic purpose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strong enduring belief used by the company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perspective on where the company is headed.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core value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systematic monitoring of its external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basic purpose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strong enduring belief used by the company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determined by conducting a trend analysis on its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systematic, regular monitoring of major external forces influencing an organization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exception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environment includes all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fundamental level, a firm's strategy should focus on creating value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examination of the attitudes and activities of a company's workforce is done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knowledge sets within an organization that distinguish it from its competitors and deliver value to customers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competencies.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firm's resources improve the efficiency or effectiveness of the company, the resources are always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knowledge, skills, and abilities of a firm's human resources are not equally available to its competitors, these resources are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impossible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knowledge workers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skills not directly related to company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skills directly related to company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 that are valuable but not 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 that are generally available in the labor market.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component of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do an effective job at strategic planning managers do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forecasts of labor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neglecting supply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supply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supply and demand considerations.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element of organizational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employee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number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developing or acquiring new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employee turnover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qualitative approach to demand forecasting can include any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Delphi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soliciting expert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forecast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 includes all of the following steps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business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soliciting expert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employment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plotting historical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Delphi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attempt to decrease subjectivity of forecasts.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quantitative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to plot historical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quickest method for increasing employee turnover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graphical representation of all organizational jobs along with the numbers of employees currently occupying those jobs and future employment requirements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staffing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skills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used to depict the number and percentage of employees of an organization in each job from year to year, with proportions of those who are promoted, demoted, transferred, or who exit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Markov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Talent inventories can be used to develop _____, which list current jobholders.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replacement 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 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identifying, developing, and tracking talented individuals so that they may eventually assume top-level positions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predicted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replacement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analysis is intended to help executives summarize the major facts and forecasts derived from external and internal analyses.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SWOT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 strategies pursued by firms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ventures.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lays out the route that the organization will take in the future to increase 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framework in which activities of employees are coordinated.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formal procedure that governs every day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to increase employee turnover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7-S framework analysis, the "Hard S" category includes systems and processes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 out the route that the organization will take in the future to increase 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includes the framework in which activities of employees are coordinated.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formal and informal procedures that govern the every day activities of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as guiding parameters for strategic planning in order to increase employee turnover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Shared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essential for an organization that aims to increase its employee turnover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as the framework in which activities of employees are coordinated to reduce 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formal and informal procedures that govern every day activity of the managers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as guiding parameters for 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Layoff decisions are usually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ranking.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favoritism.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7-S framework analysis, which of following is NOT in the “Hard S”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and processes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turnover costs do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turnover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replacement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program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measurement framework that helps managers translate strategic goals into operational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benchmark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Balanced Scorecard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audit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capacity of an organization to continuously act and change in pursuit of sustainable competitive advantage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predicted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ability of an organization to rapidly reallocate resources to new or changing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Predicted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 capability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Cross-training and job rotations are intended to improve the _____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cell of the Balanced Scorecard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strategic planning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interviewing potential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reviewing failed plans from the past in order to improve employee turnover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mission, vision, and values for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external opportunities and threats is _____ step</w:t>
            </w:r>
            <w:r>
              <w:rPr>
                <w:rStyle w:val="DefaultParagraphFont"/>
                <w:rFonts w:ascii="Times New Roman" w:eastAsia="Times New Roman" w:hAnsi="Times New Roman" w:cs="Times New Roman"/>
                <w:b w:val="0"/>
                <w:bCs w:val="0"/>
                <w:i w:val="0"/>
                <w:iCs w:val="0"/>
                <w:smallCaps w:val="0"/>
                <w:color w:val="000000"/>
                <w:sz w:val="22"/>
                <w:szCs w:val="22"/>
                <w:bdr w:val="nil"/>
                <w:rtl w:val="0"/>
              </w:rPr>
              <w:t> of the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penultimate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telephone industry, mobile phones and VOIP (Voice-over-the Internet Protocol) are examples of _____ for traditional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companies diversify into new businesses, managers are inevitably faced with a make or _____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0"/>
              <w:gridCol w:w="6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basics of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comparison of strengths, weaknesses, opportunities, and threats is referred to as a SWOT analysis. A SWOT analysis helps executives summarize the major facts and forecasts derived from external and internal analyses. Strategy formulation builds on SWOT analysis to use the strengths of an organization to capitalize on opportunities, counteract threats, and alleviate internal weaknesses. In short, strategy formulation moves from simple analysis to devising a coherent course of action.</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criteria necessary for firms to achieve sustained competitive advantage through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0"/>
              <w:gridCol w:w="6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an organization to achieve sustained competitive advantage through people, four criteria must be met.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40"/>
                    <w:gridCol w:w="6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resources that are developed must be of value to the organization. People are a source of competitive advantage when they improve the efficiency or effectiveness of the organization. This value is increased when employees find ways to decrease costs, provide something unique to customers, or some combination of the two.</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the resources must be rare. People are a source of competitive advantage when their skills, knowledge, and abilities are not equally available to competitors.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Third, people are a source of competitive advantage when employee capabilities and contributions are inimitable, or cannot be copied by other firms. For example, companies such as Disney, Southwest Airlines, and Starbucks are known for creating unique cultures that get the most from employees and are difficult to imitate.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Finally, people are a source of competitive advantage when their talents can be combined and deployed to work on new assignments at a moment's notice when they are organized.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key elements of the HR forecasting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key elements in the HR forecasting process are: (1) forecasting the demand for labor, (2) forecasting the supply of labor, and (3) balancing supply and demand considerations.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forecasting involves estimating in advance the number and type of people needed to meet organizational objectives. It may involve a quantitative approach using statistical analysis and mathematical models or a qualitative approach focusing on employee performance and promotability.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analysis determines if there are sufficient numbers and types of employees available to staff anticipated openings. Sources of supply can be external or internal.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planning should strive for a proper balance between the emphasis placed on demand considerations and that placed on supply considerations. Demand considerations are based on the forecast of trends in business activity. Supply considerations involve the determination of where and how candidates with the required qualifications are to be found to fill vacancies.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Balanced Scorecard?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Balanced Scorecard is a tool developed by Drs. Robert Kaplan and David Norton that helps organizations clarify their vision and strategy and translates them into operational objectives. This tool builds on some existing key management concepts like customer-defined quality, continuous improvement, employee empowerment, and measurement-based management and feedback.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model has four related cells: (1) financial, (2) customer, (3) processes, and (4) learning. The logic of this tool is firmly rooted in HRM. People management and learning helps management improve their internal business processes (e.g., product development, service, etc.) and provide excellent customer service. Internal processes are critical for creating customer satisfaction, customer loyalty, contain costs, and improve productivity. Customer value creation then can lead to higher profitability and market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concept of organizational capability.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capability refers to the capacity of the organization to continuously act and change in pursuit of sustainable competitive advantage. </w:t>
                  </w: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 can be achieved in two primary ways: coordination flexibility and resource flexibility. Coordination flexibility is the ability to rapidly reallocate resources to new or changing needs. Through Human resources planning (HRP), managers can anticipate upcoming events, keep abreast of changes in legal regulations, forecast economic trends, spot competitors’ moves, and the like. With advance notice, managers can move people into and out of jobs, retrain them for new skill requirements, and modify the kinds of incentives they use. The use of a contingency workforce composed of part-timers, temporary employees, and external partners also helps achieve coordination flexibility. Resource flexibility</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other hand, results from having resources that can be used different ways and people who can perform different functions in different ways. Cross-training employees, rotating them into different jobs, and using teams are all efforts that focus on building a flexible workforce.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MGHR.SNEL.17.2-6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 Strategy and Human Resources Planning</dc:title>
  <cp:revision>0</cp:revision>
</cp:coreProperties>
</file>