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diversification strategy can be risky when a firm is entering unfamiliar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1"/>
              <w:gridCol w:w="6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diversification strategy can be risky when a firm is entering unfamiliar markets.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ABYQAS7600N8G16CZ730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GCID-E7BW-1TBP-GIUD-YCBU-GY5G-RPJO-CTTN-4PBI-GPTN-4AUR-GY4N-4A3U-GOH1-4ATT-GY5U-G3BS-CTDI-GWN8-EPRW-EMMB-CFTU-O3TA-COAD-1PJ3-COSU-OAUN-8YSS-NQMB-GOSU-KQMG-GCSU-RC5R-G7TG-CPBZ-E7JI-YT4D-JFNN-4OTI-GO4W-NQNBEE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skills are functions—such as customer service and promotions—that the firm performs better than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 are functions—such as customer service and promotions—that the firm performs better than its competitors. Marketing managers should continually focus the firm's skills and assets on sustaining and creating competitive advantages.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ANCJRTK309XAG33WG950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GCID-E7BW-1TBP-GIUD-YCBU-GY5G-RPJO-CTTN-4PBI-GPTN-4AUR-GY4N-4A3U-GOH1-4ATT-GY5U-G3BS-CTDI-GWN8-EPRW-EMMR-CR4D-Q3TZ-GRAS-KCMR-CESU-1CT3-CESS-CPT1-GOSU-GA3T-CCSU-C3UG-CE3G-NPTU-E7JI-YT4D-JFNN-4OTI-GO4W-NQNBEE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segment is a group of individuals or organizations who share one or more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0"/>
              <w:gridCol w:w="7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segment is a group of individuals or organizations who share one or more characteristics. See 2-8: Describing the Target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BBYJJVG6TBD57MHUF485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GCID-E7BW-1TBP-GIUD-YCBU-GY5G-RPJO-CTTN-4PBI-GPTN-4AUR-GY4N-4A3U-GOH1-4ATT-GY5U-G3BS-CTDI-GWN8-EPRW-EMJW-GWAU-NCJI-8YAD-O3MF-GASU-R3TI-CRSS-NPBW-GOSU-1C33-GRSS-RCJW-GRAS-KQBI-E7JI-YT4D-JFNN-4OTI-GO4W-NQNBEE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use product development strategies to serve customers in their existing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1"/>
              <w:gridCol w:w="6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development strategy entails the creation of new products for present markets.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BGLZH0D41W9HNXZQ9048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JFND-GO4G-G3BU-KP1R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GCID-E7BW-1TBP-GIUD-YCBU-GY5G-RPJO-CTTN-4PBI-GPTN-4AUR-GY4N-4A3U-GOH1-4ATT-GY5U-G3BS-CTDI-GWN8-EPRW-EMJA-GIUD-Q3MF-GJOU-YQDD-8YSS-CCB3-CRSS-RPTU-GOSS-NP5N-CASU-YQDG-8Y5D-YAJ3-E7JI-YT4D-JFNN-4OTI-GO4W-NQNBEE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product/service differentiation competitive advantage refers to defining a business in terms of goods and services rather than in terms of the benefits customers seek.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product/service differentiation competitive advantage exists when a firm provides something that is unique and valuable to buyers beyond simply offering a lower price than that of the competition.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CVKV0GQ74X1XT6TRA220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GCID-E7BW-1TBP-GIUD-YCBU-GY5G-RPJO-CTTN-4PBI-GPTN-4AUR-GY4N-4A3U-GOH1-4ATT-GY5U-G3BS-CTDI-GWN8-EPRW-EMMB-CC4G-GAUG-GE3U-RPT3-CASU-O3JU-CRSU-OPTO-GOSU-K3TI-CWSU-RCJ1-G71U-RPUR-E7JI-YT4D-JFNN-4OTI-GO4W-NQNBEE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that sells paper stationery made of recycled materials, which no other paper manufacturing company in the market has the ability produce, has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sustainable competitive advantage is one that cannot be copied by the competition. The key to having a competitive advantage is the ability to sustain that advantage.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EDUFQAN0TWSZ4DSEW115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GCID-E7BW-1TBP-GIUD-YCBU-GY5G-RPJO-CTTN-4PBI-GPTN-4AUR-GY4N-4A3U-GOH1-4ATT-GY5U-G3BS-CTDI-GWN8-EPRW-EMJA-GC4U-KQJS-8Y3D-YP33-GCSS-GPJ1-8RSS-KC3T-GOSS-GPJ1-CESU-C3JW-GA5G-EPDR-E7JI-YT4D-JFNN-4OTI-GO4W-NQNBEE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 ideal marketing penetration strategy would be to offer cash backs and discounts on products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using the market penetration alternative would try to increase market share among existing customers. An ideal marketing penetration strategy would be to offer cash backs and discounts on products to customers.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EXYS0GV7P45E55TWC949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GCID-E7BW-1TBP-GIUD-YCBU-GY5G-RPJO-CTTN-4PBI-GPTN-4AUR-GY4N-4A3U-GOH1-4ATT-GY5U-G3BS-CTDI-GWN8-EPRW-EMMG-GR4G-G3DB-GFOU-QQMF-CRSU-OAJ3-8YSU-E3BO-GOSS-E3TI-8RSU-OATT-CI1S-GPUD-E7JI-YT4D-JFNN-4OTI-GO4W-NQNBEE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rely on customer databases for effective implementation of the market penetration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using the market penetration alternative would try to increase market share among existing customers. Customer databases would help managers implement this strategy.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FCXHJBPJF938FH705361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GCID-E7BW-1TBP-GIUD-YCBU-GY5G-RPJO-CTTN-4PBI-GPTN-4AUR-GY4N-4A3U-GOH1-4ATT-GY5U-G3BS-CTDI-GWN8-EPRW-EMJ1-CTTG-E3JW-CO5U-NPTS-GASS-KPBZ-CESU-G3BS-GOSS-GCBA-8RSU-KC3U-C3UD-1PJW-E7JI-YT4D-JFNN-4OTI-GO4W-NQNBEE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the age group of 12 to 18 years, who extensively use the internet is an example of a market segment.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segment is a group of individuals or organizations who share one or more characteristics. They therefore, may have relatively similar product needs. For example, parents of newborn babies need formula, diapers, and special foods. See 2-8: Describing the Target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JXPJCT0Y0KZ4YYVZQ102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GCID-E7BW-1TBP-GIUD-YCBU-GY5G-RPJO-CTTN-4PBI-GPTN-4AUR-GY4N-4A3U-GOH1-4ATT-GY5U-G3BS-CTDI-GWN8-EPRW-EMMN-GOAD-QP31-CITG-KQJO-GRSU-N3UN-CRSU-GCDR-GOSS-RQMD-GWSU-E3BZ-CITS-RPTU-E7JI-YT4D-JFNN-4OTI-GO4W-NQNBEE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 can be selected by appealing to the entire market with one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 can be selected by appealing to the entire market with one marketing mix, concentrating on one segment, or appealing to multiple market segments using multiple marketing mixes. See 2-8: Describing the Target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KRPLE6GY6UH9THNUJ216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GCID-E7BW-1TBP-GIUD-YCBU-GY5G-RPJO-CTTN-4PBI-GPTN-4AUR-GY4N-4A3U-GOH1-4ATT-GY5U-G3BS-CTDI-GWN8-EPRW-EMJA-GJ1U-RPUD-8R5S-NCBS-8YSS-EPJ3-8RSU-CCBI-GOSU-OPUG-8YSU-QAUF-GR5U-QQDF-E7JI-YT4D-JFNN-4OTI-GO4W-NQNBEE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assets include patents, copyrights, and technology that are superior to those of the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85"/>
              <w:gridCol w:w="7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include patents, copyrights, locations, equipment, and technology that are superior to those of the competition.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MLHKFQ0HWJRFQQNP6484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GCID-E7BW-1TBP-GIUD-YCBU-GY5G-RPJO-CTTN-4PBI-GPTN-4AUR-GY4N-4A3U-GOH1-4ATT-GY5U-G3BS-CTDI-GWN8-EPRW-EMJW-G7OU-EP5F-GWHU-EP5F-CWSU-Q3JW-CRSS-R3UB-GOSU-EAUF-COSU-RCJ3-CA5S-GCBS-E7JI-YT4D-JFNN-4OTI-GO4W-NQNBEE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segments can be differentiated by ethnicity and multicultural aspects.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25"/>
              <w:gridCol w:w="7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segments are differentiated by ethnicity, multicultural aspects of the marketing mix should be examined. See 2-8: Describing the Target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MQGHB5NTYEWEYTEDT888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GCID-E7BW-1TBP-GIUD-YCBU-GY5G-RPJO-CTTN-4PBI-GPTN-4AUR-GY4N-4A3U-GOH1-4ATT-GY5U-G3BS-CTDI-GWN8-EPRW-EMJT-GE3S-N3BO-GEAD-NPMB-COSU-1ATU-8YSS-NC3T-GOSS-GAUB-CWSS-RCJS-GA5G-G3DF-E7JI-YT4D-JFNN-4OTI-GO4W-NQNBEE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development strategy may involve creating new uses for old products to stimulate additional sales among existing customers, while also bringing in new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 means attracting new customers to existing products. Ideally, new uses for old products stimulate additional sales among existing customers, while also bringing in new buyers.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NGCNVN5REZHQ17TRU250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GCID-E7BW-1TBP-GIUD-YCBU-GY5G-RPJO-CTTN-4PBI-GPTN-4AUR-GY4N-4A3U-GOH1-4ATT-GY5U-G3BS-CTDI-GWN8-EPRW-EMMN-CC4U-EC31-CJTU-YA5R-CWSS-G3JS-CESS-NPJU-GOSU-NQMB-8YSU-NAT1-GE4S-CCTO-E7JI-YT4D-JFNN-4OTI-GO4W-NQNBEE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 must be consistent with and indicate the priorities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0"/>
              <w:gridCol w:w="7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Objectives must also be consistent with and indicate the priorities of the organization. See 2-7: Setting Marketing Plan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MKTG.LAMB.15.02.07 - 2-7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Setting Marketing Plan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NMWPBYMWKT72W4DK9187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JFND-GO4G-G3BU-KP4N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GCID-E7BW-1TBP-GIUD-YCBU-GY5G-RPJO-CTTN-4PBI-GPTN-4AUR-GY4N-4A3U-GOH1-4ATT-GY5U-G3BS-CTDI-GWN8-EPRW-EMJI-CA3U-KCMB-CR3D-C3MF-GYSS-GAMN-CRSS-CA5N-GOSU-EPUG-CASS-KPJZ-GHHD-EPJT-E7JI-YT4D-JFNN-4OTI-GO4W-NQNBEE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 strategies require creation of new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1"/>
              <w:gridCol w:w="6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development strategy entails the creation of new products for present markets.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PBFUQQVS0EEVBPP1P396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JFND-GO4G-G3BU-KP4B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GCID-E7BW-1TBP-GIUD-YCBU-GY5G-RPJO-CTTN-4PBI-GPTN-4AUR-GY4N-4A3U-GOH1-4ATT-GY5U-G3BS-CTDI-GWN8-EPRW-EMMG-GP1D-CP3O-GPUG-NCMN-COSS-GATO-8YSU-1AT3-GOSS-EATW-COSS-EPMD-GJOS-ECUR-E7JI-YT4D-JFNN-4OTI-GO4W-NQNBEE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 strategies involve increasing sales of existing products in existing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2"/>
              <w:gridCol w:w="7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 is a strategy of increasing sales by introducing new products into new markets.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QBYVT9JNGE4UG099N327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GCID-E7BW-1TBP-GIUD-YCBU-GY5G-RPJO-CTTN-4PBI-GPTN-4AUR-GY4N-4A3U-GOH1-4ATT-GY5U-G3BS-CTDI-GWN8-EPRW-EMJZ-GB1U-K3UR-CFTS-KCUB-CESS-C3MN-CRSU-CA3Z-GOSU-O3JZ-CESS-NAJO-CITU-ECBS-E7JI-YT4D-JFNN-4OTI-GO4W-NQNBEE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segments cannot be differentiated by demographic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market segment that is targeted must be fully described. Demographics, psychographics, and buyer behavior should be assessed. See 2-8: Describing the Target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QPMJC7JR30QPZRAWY071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GCID-E7BW-1TBP-GIUD-YCBU-GY5G-RPJO-CTTN-4PBI-GPTN-4AUR-GY4N-4A3U-GOH1-4ATT-GY5U-G3BS-CTDI-GWN8-EPRW-EMJT-GEHD-1ATU-GAHG-CC3A-8YSU-RCMN-CRSU-YAUF-GOSS-ECBW-CASU-QAJS-CJTU-1A5N-E7JI-YT4D-JFNN-4OTI-GO4W-NQNBEE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is most likely to opt for a market development strategy to boost sales of a new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2"/>
              <w:gridCol w:w="6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 means attracting new customers to existing products.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RMRJ5D0L620YUEFW4631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JFND-GO4G-G3BU-KP4G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GCID-E7BW-1TBP-GIUD-YCBU-GY5G-RPJO-CTTN-4PBI-GPTN-4AUR-GY4N-4A3U-GOH1-4ATT-GY5U-G3BS-CTDI-GWN8-EPRW-EMJ3-GWAU-N3TU-GO3G-CA31-8YSU-KAUR-8RSS-NA5G-GOSS-RQMR-GCSS-K3UD-GIUG-RATO-E7JI-YT4D-JFNN-4OTI-GO4W-NQNBEE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use product development strategies to create new products for new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7"/>
              <w:gridCol w:w="6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use product development strategies to create new products for new markets.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RPXFF4FEVJ6HHQL0C089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JFND-GO4G-G3BU-KP4F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GCID-E7BW-1TBP-GIUD-YCBU-GY5G-RPJO-CTTN-4PBI-GPTN-4AUR-GY4N-4A3U-GOH1-4ATT-GY5U-G3BS-CTDI-GWN8-EPRW-EMJ1-CWHU-NAUD-GC3U-YQBI-CASU-EAT1-CESU-KPJA-GOSS-RCB3-CASU-EAMB-CA5D-OPTI-E7JI-YT4D-JFNN-4OTI-GO4W-NQNBEE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using the market penetration strategy would try to attract new customers to existing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8"/>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using the market penetration alternative would try to increase market share among existing customers.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RVFK6LNW757EW1NU1885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JFND-GO4G-G3BU-KP4R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GCID-E7BW-1TBP-GIUD-YCBU-GY5G-RPJO-CTTN-4PBI-GPTN-4AUR-GY4N-4A3U-GOH1-4ATT-GY5U-G3BS-CTDI-GWN8-EPRW-EMMF-CPOU-NP31-CP1U-RAJT-GHSU-QCDD-8YSU-Q3JO-GOSU-CCBU-CCSS-CATI-8BTU-1QJW-E7JI-YT4D-JFNN-4OTI-GO4W-NQNBEE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sustainable competitive advantage is a function of the speed with which competitors can imitate a leading company's strategy and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sustainable competitive advantage is a function of the speed with which competitors can imitate a leading company's strategy and plans. Imitation requires a competitor to identify the leader's competitive advantage, determine how it is achieved, and then learn how to duplicate it.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SLCQMWKP1A1RGJU0H290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JFND-GO4G-G3BU-KP4D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GCID-E7BW-1TBP-GIUD-YCBU-GY5G-RPJO-CTTN-4PBI-GPTN-4AUR-GY4N-4A3U-GOH1-4ATT-GY5U-G3BS-CTDI-GWN8-EPRW-EMJ1-GP1U-NC5F-GFUG-ECB1-GHSU-OQJI-CESU-GCJA-GOSS-NCJI-GYSS-CPDN-GY5S-EQJO-E7JI-YT4D-JFNN-4OTI-GO4W-NQNBEE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involves the activities of selecting and describing one or more target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involves the activities of selecting and describing one or more target markets, and developing and maintaining a marketing mix that will produce mutually satisfying exchanges with target markets. See 2-8: Describing the Target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Analytic../chapter_%20(12)/PPFGTW8023SVLL2A3056.xml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SMYVF15UNAG23VH9L179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GCID-E7BW-1TBP-GIUD-YCBU-GY5G-RPJO-CTTN-4PBI-GPTN-4AUR-GY4N-4A3U-GOH1-4ATT-GY5U-G3BS-CTDI-GWN8-EPRW-EMJO-GH3D-QPBO-CC4S-KQJZ-8RSU-KATO-CRSS-EPBS-GOSS-KQMD-GHSS-GCB1-8RHS-GAJA-E7JI-YT4D-JFNN-4OTI-GO4W-NQNBEE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Relish is a bakery that has introduced a range of low-fat pizzas for its present customers. This is an example of product development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1"/>
              <w:gridCol w:w="6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development strategy entails the creation of new products for present markets.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UJJA8T7EUG6A6Z0ND202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GCID-E7BW-1TBP-GIUD-YCBU-GY5G-RPJO-CTTN-4PBI-GPTN-4AUR-GY4N-4A3U-GOH1-4ATT-GY5U-G3BS-CTDI-GWN8-EPRW-EMMB-GFUD-YCMD-CWHD-1QB1-CCSU-KA3A-8YSS-C3JO-GOSU-1PTT-GASU-QATA-CO4D-Y3BT-E7JI-YT4D-JFNN-4OTI-GO4W-NQNBEE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growing emphasis on continuing education and executive development by colleges and universities is a market development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 means attracting new customers to existing products. The growing emphasis on continuing education and executive development by colleges and universities is a market development strategy.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WJPL3SFA7AVQSS3JS598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GCID-E7BW-1TBP-GIUD-YCBU-GY5G-RPJO-CTTN-4PBI-GPTN-4AUR-GY4N-4A3U-GOH1-4ATT-GY5U-G3BS-CTDI-GWN8-EPRW-EMMD-GFTD-YPBU-GO3U-1PMG-CWSU-C3DF-CESS-CCJU-GOSS-RCBA-GESU-OAJ1-CTTU-NCBZ-E7JI-YT4D-JFNN-4OTI-GO4W-NQNBEE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Imitating a rival's competitive advantage requires the company to first identify the rival's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Imitation requires a competitor to identify the leader's competitive advantage, determine how it is achieved, and then learn how to duplicate it.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YZUM4MCLMNEBSNRSH276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GCID-E7BW-1TBP-GIUD-YCBU-GY5G-RPJO-CTTN-4PBI-GPTN-4AUR-GY4N-4A3U-GOH1-4ATT-GY5U-G3BS-CTDI-GWN8-EPRW-EMJA-GH4D-G3TT-GR5D-QP5F-GRSU-RC3S-8RSU-EPDB-GOSU-G3JW-GHSU-YP3T-CJ1U-O3JO-E7JI-YT4D-JFNN-4OTI-GO4W-NQNBEE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having a competitive advantage is the ability to imitate a competitor's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having a competitive advantage is the ability to sustain that advantage. A sustainable competitive advantage is one that cannot be copied by the competition.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ZEGEMFH8FB13T05A7296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GCID-E7BW-1TBP-GIUD-YCBU-GY5G-RPJO-CTTN-4PBI-GPTN-4AUR-GY4N-4A3U-GOH1-4ATT-GY5U-G3BS-CTDI-GWN8-EPRW-EMJW-CAHU-ECUG-CA5S-RPTI-CASU-K3JO-8RSU-E3BU-GOSS-NQJT-COSS-CQMF-GAAU-RA5B-E7JI-YT4D-JFNN-4OTI-GO4W-NQNBEE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 serve as motivators by creating something for employees to strive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3"/>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 serve as motivators by creating something for employees to strive for. See 2-7: Setting Marketing Plan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MKTG.LAMB.15.02.07 - 2-7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Setting Marketing Plan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ZUBUQ5WACGV0CMAD6455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GCID-E7BW-1TBP-GIUD-YCBU-GY5G-RPJO-CTTN-4PBI-GPTN-4AUR-GY4N-4A3U-GOH1-4ATT-GY5U-G3BS-CTDI-GWN8-EPRW-EMJI-G7OS-C3BO-CPTS-GPJU-GESU-RATU-8RSS-RPJT-GOSS-KATI-8YSU-RAJI-GR4S-CPTT-E7JI-YT4D-JFNN-4OTI-GO4W-NQNBEE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involves developing and maintaining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involves the activities of selecting and describing one or more target markets, and developing and maintaining a marketing mix that will produce mutually satisfying exchanges with target markets. See 2-8: Describing the Target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ZZFB8Q3XHT4F77KS6637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GCID-E7BW-1TBP-GIUD-YCBU-GY5G-RPJO-CTTN-4PBI-GPTN-4AUR-GY4N-4A3U-GOH1-4ATT-GY5U-G3BS-CTDI-GWN8-EPRW-EMMF-8Y3G-RQMR-GJ1D-KCTU-GHSU-CAJS-CRSU-YCTO-GOSS-KATA-GASS-R3DN-C3TU-Y3DN-E7JI-YT4D-JFNN-4OTI-GO4W-NQNBEE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Gemini Inc. has prepared a market plan for its air conditioners. The managers at Gemini have outlined several activities for their subordinates based on a marketing plan. The employees are required to finish these activities within specific time frames. The managers have also allocated a budget for each activity. In the context of marketing planning, which of the following concepts is illustrated in the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integration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implementation is illustrated in the scenario. Implementation is the process that turns a marketing plan into action assignments, and ensures that these assignments are executed in a way that accomplishes the plan’s objectives. Implementation activities may involve detailed job assignments, activity descriptions, time lines, budgets, and lots of communication.</w:t>
                  </w:r>
                  <w:r>
                    <w:rPr>
                      <w:rStyle w:val="DefaultParagraphFont"/>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See 2-10:</w:t>
                  </w:r>
                  <w:r>
                    <w:rPr>
                      <w:rStyle w:val="DefaultParagraphFont"/>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Up on the Marketing Plan</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AGLZYXMAQU3U50J0B264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JFND-GO4G-G3BU-KP3W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GCID-E7BW-1TBP-GIUD-YCBU-GY5G-RPJO-CTTN-4PBI-GPTN-4AUR-GY4N-4A3U-GOH1-4ATT-GY5U-G3BS-CTDI-GWN8-EPRW-EMMN-8FTS-CP5G-C31U-G3BS-GASU-CATO-CESU-1AJ3-GOSU-13UD-CASU-RA3I-GTOS-CCJI-E7JI-YT4D-JFNN-4OTI-GO4W-NQNBEE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NutriPro has many business divisions. One of its business divisions has a large customer base for its breakfast cereal in Oriel. NutriPro's other business division sells cookies in Lanslot. NutriPro has now introduced its cookies in Oriel. To ensure good sales, the company is also offering discounts. Which of the following strategies is illustrated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Restraint of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NutriPro has implemented a market penetration strategy. A firm using the market penetration alternative would try to increase its market share among existing customers.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ARQH7QQZA857DULFL282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GCID-E7BW-1TBP-GIUD-YCBU-GY5G-RPJO-CTTN-4PBI-GPTN-4AUR-GY4N-4A3U-GOH1-4ATT-GY5U-G3BS-CTDI-GWN8-EPRW-EMJU-CA4S-RAUG-GBUD-CAJU-CRSU-C3BO-8RSS-G3BU-GOSU-QCMN-COSS-N3TS-GA3D-1PUB-E7JI-YT4D-JFNN-4OTI-GO4W-NQNBEE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considered by markets is closely associated with promotion?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use social media to increase our products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we increase the prices of our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the packaging of our products look like?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improve our product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includes advertising, public relations, sales promotion, and personal selling. Promotion's role in the marketing mix is to bring about mutually satisfying exchanges with target markets by informing, educating, persuading, and reminding them of the benefits of an organization or a product.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AVXYT5XDUZP5H1ZZW977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GCID-E7BW-1TBP-GIUD-YCBU-GY5G-RPJO-CTTN-4PBI-GPTN-4AUR-GY4N-4A3U-GOH1-4ATT-GY5U-G3BS-CTDI-GWN8-EPRW-EMJZ-8R4D-GPDF-C31D-EPMR-GCSU-CPJI-CESS-RATS-GOSU-1AJU-GOSU-EA3A-GTTG-RCDB-E7JI-YT4D-JFNN-4OTI-GO4W-NQNBEE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SWOT analysis, marketers can identify strengths and weaknesses by focusing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of products produced by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examining internal strengths and weaknesses, the marketing manager should focus on organizational resources such as production costs, marketing skills, financial resources, company or brand image, employee capabilities, and available technology. See 2-5: Conducting a Situation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Conducting a Situation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BLUMXNKAC8QX99V5X187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GCID-E7BW-1TBP-GIUD-YCBU-GY5G-RPJO-CTTN-4PBI-GPTN-4AUR-GY4N-4A3U-GOH1-4ATT-GY5U-G3BS-CTDI-GWN8-EPRW-EMJI-GR4D-EPB1-GE4G-GPBO-COSS-CP3W-CESU-QC3U-GOSS-EQB1-GASU-YPBU-8RAU-QAMD-E7JI-YT4D-JFNN-4OTI-GO4W-NQNBEE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component of a marketing mix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weapon for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decided after the promotion strategies are finalized.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starting point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least flexible element of the marketing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is what a buyer must give up in order to obtain a product. Price is an important competitive weapon, and is very important to the organization because price multiplied by the number of units sold equals total revenue for the firm.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BRGZW0ZBAQL6EWUYV486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GCID-E7BW-1TBP-GIUD-YCBU-GY5G-RPJO-CTTN-4PBI-GPTN-4AUR-GY4N-4A3U-GOH1-4ATT-GY5U-G3BS-CTDI-GWN8-EPRW-EMMN-COHD-1QJA-GC5D-EPB3-GESU-KP5F-8RSS-NPJI-GOSS-NPDF-GCSS-R3MB-G3OU-CAUG-E7JI-YT4D-JFNN-4OTI-GO4W-NQNBEE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planning, implementation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micromanagement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anti-competitive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delegating authority to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 activities may involve detailed job assignments, activity descriptions, time lines, budgets, and lots of communication. Implementation requires delegating authority and responsibility, determining a time frame for completing tasks, and allocating resources. See 2-10: Following Up on the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BSJH4NJ6DWD2NCCX3503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GCID-E7BW-1TBP-GIUD-YCBU-GY5G-RPJO-CTTN-4PBI-GPTN-4AUR-GY4N-4A3U-GOH1-4ATT-GY5U-G3BS-CTDI-GWN8-EPRW-EMJO-CEHS-RPUF-CPTU-NQDF-8RSS-CQMG-CRSU-YAUG-GOSS-EAMB-CESU-GQDR-8F1U-Y3MB-E7JI-YT4D-JFNN-4OTI-GO4W-NQNBEE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niche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large companies can implement a niche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adopt a niche strategy have only a small number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companies that do not have competitors can adopt a niche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adopt a niche strategy can only gain a price advantage over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small companies with limited resources that potentially face giant competitors, niche targeting may be the only viable option. Many companies using a niche strategy serve only a limited geographic market.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Niche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BTGSUUZZ0AA4UF8FY930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GCID-E7BW-1TBP-GIUD-YCBU-GY5G-RPJO-CTTN-4PBI-GPTN-4AUR-GY4N-4A3U-GOH1-4ATT-GY5U-G3BS-CTDI-GWN8-EPRW-EMJ1-GAAU-OP3O-CE3G-E3TU-GOSU-QA5G-CESU-CPUF-GOSU-OCJW-CASU-E3JS-GC3U-G3UD-E7JI-YT4D-JFNN-4OTI-GO4W-NQNBEE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planning, implementation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market segments.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the business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internal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 is the process that turns a marketing plan into action assignments, and ensures that these assignments are executed in a way that accomplishes the plan's objectives. Implementation requires delegating authority and responsibility, determining a time frame for completing tasks, and allocating resources. See 2-10: Following Up on the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CAPDTW6NVC36124UR168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JFND-GO4G-G3BU-KPNR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GCID-E7BW-1TBP-GIUD-YCBU-GY5G-RPJO-CTTN-4PBI-GPTN-4AUR-GY4N-4A3U-GOH1-4ATT-GY5U-G3BS-CTDI-GWN8-EPRW-EMMD-8BOU-QQB1-8FTD-RQBT-GWSS-N3BS-CRSS-G3TA-GOSU-EQMB-GOSS-KCMR-CC4U-OP5N-E7JI-YT4D-JFNN-4OTI-GO4W-NQNBEE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marketing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qualitative rather than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compared to a benchmark.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written independently of the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unattainable.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objective is a statement of what is to be accomplished through marketing activities. Marketing objectives are effective when they are compared to a benchmark.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CDVGATCB1T3STP3D3372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GCID-E7BW-1TBP-GIUD-YCBU-GY5G-RPJO-CTTN-4PBI-GPTN-4AUR-GY4N-4A3U-GOH1-4ATT-GY5U-G3BS-CTDI-GWN8-EPRW-EMJ1-CR4D-KATO-COHU-GCBI-GHSS-EATZ-8RSU-ECUD-GOSS-G3JZ-CRSS-GC5B-CCAG-GC5D-E7JI-YT4D-JFNN-4OTI-GO4W-NQNBEE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considered by marketers is best aligned with distribution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market segment should we 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we convince customers to buy our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products should we manufacture?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do customers like to shop?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distribution strategy is to make sure products arrive in usable condition at designated places when needed. A part of this P—place—is physical distribution, which involves all the business activities concerned with storing and transporting raw materials or finished products.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CECLL4F84DUQU39HG876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GCID-E7BW-1TBP-GIUD-YCBU-GY5G-RPJO-CTTN-4PBI-GPTN-4AUR-GY4N-4A3U-GOH1-4ATT-GY5U-G3BS-CTDI-GWN8-EPRW-EMMG-CO3S-RCTZ-CPOU-CQBI-8YSS-RATT-8RSS-KAJA-GOSU-RCMR-GWSU-OAUF-GP1U-GATO-E7JI-YT4D-JFNN-4OTI-GO4W-NQNBEE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closely associated with the diversification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new markets with little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overhead production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the prices of existing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modified products to the same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 is a strategy of increasing sales by introducing new products into new markets. It can be very profitable when a firm is entering markets with little or no competition.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DSKZYFESD918U63D1125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GCID-E7BW-1TBP-GIUD-YCBU-GY5G-RPJO-CTTN-4PBI-GPTN-4AUR-GY4N-4A3U-GOH1-4ATT-GY5U-G3BS-CTDI-GWN8-EPRW-EMJU-GCHS-KCTO-GCAU-EP3T-GASS-EQDR-CESU-OP3S-GOSS-NA3U-GRSU-RQBW-GJTS-RC3S-E7JI-YT4D-JFNN-4OTI-GO4W-NQNBEE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strategic business units (SBUs)?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competitors of their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plan collaboratively with other SBUs.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specific target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perform manufacturing and marketing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properly created, a strategic business unit has a distinct mission and a specific target market. Each SBU has its own rate of return on investment, growth potential, and associated risks, and requires its own strategies and funding. See 2-2: Strategic Business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MKTG.LAMB.15.02.02 - 2-2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Business Units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DUBF3DYYHDGMT8GNR996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GCID-E7BW-1TBP-GIUD-YCBU-GY5G-RPJO-CTTN-4PBI-GPTN-4AUR-GY4N-4A3U-GOH1-4ATT-GY5U-G3BS-CTDI-GWN8-EPRW-EMMG-GIOU-R3J3-GR4S-EQDD-GYSS-EPJA-CRSU-RATZ-GOSU-QA33-GWSU-1CJZ-8F1D-QC5F-E7JI-YT4D-JFNN-4OTI-GO4W-NQNBEE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an annual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not be influenced by managerial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done independently by company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based on creativity.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strategic planning is based on creativity. Managers should challenge assumptions about the firm and the environment and establish new strategies. See 2-11: Effective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Effective 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DUSRD4YPNP5BJ6H6K281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GCID-E7BW-1TBP-GIUD-YCBU-GY5G-RPJO-CTTN-4PBI-GPTN-4AUR-GY4N-4A3U-GOH1-4ATT-GY5U-G3BS-CTDI-GWN8-EPRW-EMJZ-C3TG-GPDB-COAS-KQJI-8RSS-C3DG-8YSU-QP3U-GOSU-OPB1-COSU-YPB3-GBTD-R3MB-E7JI-YT4D-JFNN-4OTI-GO4W-NQNBEE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strategy in the marketing mix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transporting raw materials or 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educating customers about product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after-purchase services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 of this P—place—is physical distribution, which involves all the business activities concerned with storing and transporting raw materials or finished products.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DVXVJ3FA34ZURQ5RS384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GCID-E7BW-1TBP-GIUD-YCBU-GY5G-RPJO-CTTN-4PBI-GPTN-4AUR-GY4N-4A3U-GOH1-4ATT-GY5U-G3BS-CTDI-GWN8-EPRW-EMMR-GHAU-R3T1-GPOU-K3DN-GCSS-CCJS-8RSU-R3J1-GOSS-K3TZ-CWSU-NQBU-GO3U-NCT1-E7JI-YT4D-JFNN-4OTI-GO4W-NQNBEE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Mitchell's is a popular brand of women's clothing. During market research, the company observed that a large number of its existing customers believes and promotes the use of sustainable goods. Based on findings of the research, the top management of the company decides to use eco-friendly raw materials in manufacturing their clothes. Which of the following strategies is Mitchell's using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product/service differentiation competitive advantage exists when a firm provides something that is unique and valuable to buyers beyond simply offering a lower price than that of the competition.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ENKGKUBDF92ZM6X9L239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GCID-E7BW-1TBP-GIUD-YCBU-GY5G-RPJO-CTTN-4PBI-GPTN-4AUR-GY4N-4A3U-GOH1-4ATT-GY5U-G3BS-CTDI-GWN8-EPRW-EMJO-CIOU-Y3MB-CC4U-GPBU-8YSS-ECUF-CESS-EP3S-GOSU-G3UF-GOSU-O3TA-GBOU-C3UR-E7JI-YT4D-JFNN-4OTI-GO4W-NQNBEE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Thompson Crayons Ltd. is a manufacturer of crayons and colored pencils in Rhodia. The company has started packaging their products in vibrant colored boxes, as opposed to brown boxes used in the past, in order to increase their sales. In this scenario, Thompson Crayons Ltd. is using a _____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product/service differentiation competitive advantage exists when a firm provides something that is unique and valuable to buyers beyond simply offering a lower price than that of the competition.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ETVGLLMR6SEPA2LH6402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GCID-E7BW-1TBP-GIUD-YCBU-GY5G-RPJO-CTTN-4PBI-GPTN-4AUR-GY4N-4A3U-GOH1-4ATT-GY5U-G3BS-CTDI-GWN8-EPRW-EMMR-GPOU-QCTI-GTUG-RPTT-CASU-QPBZ-8YSU-OP5R-GOSS-RPJI-8RSS-KAJA-G71D-GP5B-E7JI-YT4D-JFNN-4OTI-GO4W-NQNBEE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stars in the portfolio matrix?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low growth potential and small market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minimal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low market shares in high-growth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fast growing market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8"/>
              <w:gridCol w:w="7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star is a fast-growing market leader. Star SBUs usually have large profits, but need lots of cash to finance rapid growth.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GKZE66ZVYB18SY3SM668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JFND-GO4G-G3BU-KPBW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GCID-E7BW-1TBP-GIUD-YCBU-GY5G-RPJO-CTTN-4PBI-GPTN-4AUR-GY4N-4A3U-GOH1-4ATT-GY5U-G3BS-CTDI-GWN8-EPRW-EMJO-CTTG-GCJZ-GE5U-13B1-GRSU-NP3O-8YSU-N3JO-GOSU-CQJT-GASU-CC3Z-GE4G-C3J1-E7JI-YT4D-JFNN-4OTI-GO4W-NQNBEE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carried out during implementation of a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the business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information about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up strategic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and managing a task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 requires delegating authority and responsibility, determining a time frame for completing tasks, and allocating resources. Sometimes a strategic plan also requires task force management. A task force is a tightly organized unit under the direction of a manager who, usually, has broad authority. See 2-10: Following Up on the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GLTAKYES13YP0NLAJ630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JFND-GO4G-G3BU-KPKN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GCID-E7BW-1TBP-GIUD-YCBU-GY5G-RPJO-CTTN-4PBI-GPTN-4AUR-GY4N-4A3U-GOH1-4ATT-GY5U-G3BS-CTDI-GWN8-EPRW-EMJZ-GH5S-E3B1-CRHS-KC3A-CESU-Y3MN-8RSS-R3T1-GOSU-KAMD-CRSU-ECBS-GH4D-O3JZ-E7JI-YT4D-JFNN-4OTI-GO4W-NQNBEE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plan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viewed as a series of sequential steps.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developed independently of the external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business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 budgets and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the way a marketing plan is presented, some elements are common to all marketing plans. These include defining the business mission, performing a situation analysis, defining objectives, delineating a target market, and establishing components of the marketing mix.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GXKPDB1WMKCMZV97Z242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JFND-GO4G-G3BU-KPKB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GCID-E7BW-1TBP-GIUD-YCBU-GY5G-RPJO-CTTN-4PBI-GPTN-4AUR-GY4N-4A3U-GOH1-4ATT-GY5U-G3BS-CTDI-GWN8-EPRW-EMMB-GCHD-ECTW-G31U-GAUB-CRSS-EQBZ-CRSU-QP3Z-GOSU-NAUG-CESS-RP5R-C3TS-KQJ3-E7JI-YT4D-JFNN-4OTI-GO4W-NQNBEE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actions is closely associated with the niche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 target market that is not crucial for the success of major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products in bulk and targeting the average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products that do not have extra frills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cross-departmental teams across all the strategic business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small companies with limited resources that potentially face giant competitors, niche targeting may be the only viable option. A market segment that has good growth potential, but is not crucial to the success of major competitors is a good candidate for developing a niche strategy.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Niche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GYTUBLLWQQAAG8AAW127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GCID-E7BW-1TBP-GIUD-YCBU-GY5G-RPJO-CTTN-4PBI-GPTN-4AUR-GY4N-4A3U-GOH1-4ATT-GY5U-G3BS-CTDI-GWN8-EPRW-EMJS-CE5G-CQDD-GE5D-GCBW-GRSU-GC3A-CESS-RCT1-GOSU-N3BO-CCSU-NPJS-CO4U-1PUN-E7JI-YT4D-JFNN-4OTI-GO4W-NQNBEE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considered as a business opportunity in the context of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Qualified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production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turnover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government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examining external opportunities and threats, marketing managers must analyze aspects of the marketing environment. The six most often studied macroenvironmental forces are social, demographic, economic, technological, political and legal, and competitive. See 2-5: Conducting a Situation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Conducting a Situation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JHUFZJ6Z92BLEX31S584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GCID-E7BW-1TBP-GIUD-YCBU-GY5G-RPJO-CTTN-4PBI-GPTN-4AUR-GY4N-4A3U-GOH1-4ATT-GY5U-G3BS-CTDI-GWN8-EPRW-EMMR-CC4U-EPB1-8Y5D-RQBT-GWSU-R3TA-8YSU-NCUD-GOSS-NCMG-GHSU-1A3O-CA3S-RAMB-E7JI-YT4D-JFNN-4OTI-GO4W-NQNBEE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considered by marketers is most closely related to distribution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make our product packaging attractive?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market segment should we 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effectively store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 our medium for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distribution strategy is to make sure products arrive in usable condition at designated places when needed. A part of this P—place—is physical distribution, which involves all the business activities concerned with storing and transporting raw materials or finished products.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LKJBDEQQ54GBS9E0W370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GCID-E7BW-1TBP-GIUD-YCBU-GY5G-RPJO-CTTN-4PBI-GPTN-4AUR-GY4N-4A3U-GOH1-4ATT-GY5U-G3BS-CTDI-GWN8-EPRW-EMJW-8B1S-E3UG-CO3U-RCBT-GYSU-G3UR-8RSS-NA5D-GOSU-RPUD-GCSU-CPBS-8R3D-CATS-E7JI-YT4D-JFNN-4OTI-GO4W-NQNBEE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Turner Electronics is a ten-year-old company. In the past decade, the company hasn't created any innovative products that have helped set it apart from the rest of its competitors. However, when any of its products need to be repaired or fine-tuned, it offers its customers top-notch product checks. As a result, the company has managed to retain its wide customer base. Which of the following strategies is Turner Electronics using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product/service differentiation competitive advantage exists when a firm provides something that is unique and valuable to buyers beyond simply offering a lower price than that of the competition.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LVCPSJKDHE1FLR6V1653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JFND-GO4G-G3BU-KPKF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GCID-E7BW-1TBP-GIUD-YCBU-GY5G-RPJO-CTTN-4PBI-GPTN-4AUR-GY4N-4A3U-GOH1-4ATT-GY5U-G3BS-CTDI-GWN8-EPRW-EMJA-GITD-YCJI-GRAU-GQMD-GHSS-R3DD-8RSS-GPJI-GOSU-QAUN-GWSU-OCBA-G7UG-E3TT-E7JI-YT4D-JFNN-4OTI-GO4W-NQNBEE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examples illustrates a niche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Libra, a motor company, uses new production techniques to achieve 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Electronics has decided to dissolve one of its strategic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Venus Inc. has decided to target customers in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Relish, a confectionery store, sells its products only in one 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Relish is most likely to be using a niche strategy. Many companies that use a niche strategy serve only a limited geographic market.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Niche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MARUUWSR6Y7RD2MYS364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JFND-GO4G-G3BU-KPKR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GCID-E7BW-1TBP-GIUD-YCBU-GY5G-RPJO-CTTN-4PBI-GPTN-4AUR-GY4N-4A3U-GOH1-4ATT-GY5U-G3BS-CTDI-GWN8-EPRW-EMJU-GPOS-KA5R-CJTG-K3MG-GWSU-1CTI-CRSU-R3MF-GOSU-C3DF-GCSS-NCMR-CAAU-QC3Z-E7JI-YT4D-JFNN-4OTI-GO4W-NQNBEE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 marketing mix, the product strategy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warranty.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of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includes not only the physical unit, but also its package, warranty, after-sale service, brand name, company image, value, and many other factors.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MSYN88PEEJ1SLZKTD290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JFND-GO4G-G3BU-KPKD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GCID-E7BW-1TBP-GIUD-YCBU-GY5G-RPJO-CTTN-4PBI-GPTN-4AUR-GY4N-4A3U-GOH1-4ATT-GY5U-G3BS-CTDI-GWN8-EPRW-EMJT-GWAG-GAMD-GC3U-EPBW-CESS-K3TI-8YSU-GC3W-GOSS-R3T3-8RSU-QP33-GR3S-CA3O-E7JI-YT4D-JFNN-4OTI-GO4W-NQNBEE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practices can help businesses gain a cost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Innovating simplified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expensive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Customizing products with extra frills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products in smaller quantities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innovations such as new technology and simplified production techniques help lower the average cost of production.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MVEKT7KMQY1RD1L39359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GCID-E7BW-1TBP-GIUD-YCBU-GY5G-RPJO-CTTN-4PBI-GPTN-4AUR-GY4N-4A3U-GOH1-4ATT-GY5U-G3BS-CTDI-GWN8-EPRW-EMMB-GBUD-KCJZ-GA3U-YCJI-COSU-NQJO-8RSU-CPTZ-GOSS-K3BI-CRSU-RA5F-8Y4U-1CDG-E7JI-YT4D-JFNN-4OTI-GO4W-NQNBEE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properly created, a strategic business unit (SBU):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specific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plans collaboratively with other SBUs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maximum of hundred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shares the mission of its parent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properly created, a strategic business unit has a distinct mission and a specific target market. Each SBU has its own rate of return on investment, growth potential, and associated risks, and requires its own strategies and funding. See 2-2: Strategic Business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MKTG.LAMB.15.02.02 - 2-2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Business Units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NCLFN7UEP1RU8993A615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GCID-E7BW-1TBP-GIUD-YCBU-GY5G-RPJO-CTTN-4PBI-GPTN-4AUR-GY4N-4A3U-GOH1-4ATT-GY5U-G3BS-CTDI-GWN8-EPRW-EMJ3-GTOU-EC31-8F1U-KA3O-GCSU-GQMB-8YSS-RPBW-GOSU-EC3Z-GOSU-Q3JA-CW4G-RCMD-E7JI-YT4D-JFNN-4OTI-GO4W-NQNBEE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help companies make strategic planning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Refraining from involving top management in the strategic planning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strategic an ongoing process rather than an annual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managerial intuitions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cross-functional teams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should not be an annual exercise in which, managers go through the motions and forget about strategic planning until the next year. It should be an ongoing process because the environment is continually changing and the firm's resources and capabilities are continually evolving. See 2-11: Effective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Effective 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NZBUJ3RRD73KG7PW1198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GCID-E7BW-1TBP-GIUD-YCBU-GY5G-RPJO-CTTN-4PBI-GPTN-4AUR-GY4N-4A3U-GOH1-4ATT-GY5U-G3BS-CTDI-GWN8-EPRW-EMJA-GTTD-QATZ-GA3U-YCBO-GYSS-E3J1-CRSS-GQB1-GOSU-QA3T-GRSS-GQMF-GW5D-Q3MB-E7JI-YT4D-JFNN-4OTI-GO4W-NQNBEE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strategic business units (SBUs)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typically have strategies of their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functions are limited to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typically serve the same target markets as the other SBUs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missions of their 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properly created, a strategic business unit has a distinct mission and a specific target market. Each SBU has its own rate of return on investment, growth potential, and associated risks, and requires its own strategies and funding. See 2-2: Strategic Business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MKTG.LAMB.15.02.02 - 2-2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Business Units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PCEVUPC9NG87G8VHH750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GCID-E7BW-1TBP-GIUD-YCBU-GY5G-RPJO-CTTN-4PBI-GPTN-4AUR-GY4N-4A3U-GOH1-4ATT-GY5U-G3BS-CTDI-GWN8-EPRW-EMMN-GI1D-N3UD-GI1D-KAJU-CCSS-ECDR-CRSS-CPBT-GOSU-RAJ1-GCSU-CPJS-CCHU-GCBW-E7JI-YT4D-JFNN-4OTI-GO4W-NQNBEE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publisher of children's books defines its business as “printing books" instead of “meeting educational needs of students." This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self-dealing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the way a marketing plan is presented, some elements are common to all marketing plans. These include defining the business mission, performing a situation analysis, defining objectives, delineating a target market, and establishing components of the marketing mix. See 2-4: Defining the Business Mission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MKTG.LAMB.15.02.04 - 2-4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the Business Mission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Mission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PFSP44P8MR2TGM3HT845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GCID-E7BW-1TBP-GIUD-YCBU-GY5G-RPJO-CTTN-4PBI-GPTN-4AUR-GY4N-4A3U-GOH1-4ATT-GY5U-G3BS-CTDI-GWN8-EPRW-EMMD-CP1D-13TS-GHAS-G3TW-GCSU-Q3MB-8YSS-EAJO-GOSU-YPTA-GYSU-1C5G-GTTU-NPDR-E7JI-YT4D-JFNN-4OTI-GO4W-NQNBEE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component of the marketing mix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includes advertising, public relations, sales promotion, and personal selling. Promotion's role in the marketing mix is to bring about mutually satisfying exchanges with target markets by informing, educating, persuading, and reminding them of the benefits of an organization or a product.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PQXWETNMRG9WL5N52820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GCID-E7BW-1TBP-GIUD-YCBU-GY5G-RPJO-CTTN-4PBI-GPTN-4AUR-GY4N-4A3U-GOH1-4ATT-GY5U-G3BS-CTDI-GWN8-EPRW-EMJ1-CPOU-YPTZ-CITU-CQJ1-8YSU-RP5B-8RSS-NP3I-GOSS-CPBU-8YSU-YPJ3-GY5S-E3TO-E7JI-YT4D-JFNN-4OTI-GO4W-NQNBEE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heart of the marketing mix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offering and 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and 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 and personal selling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packaging and pricing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four Ps, the marketing mix typically starts with the product. The heart of the marketing mix, the starting point, is the product offering and product strategy.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PVAVQ86AVKNRNZASV673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GCID-E7BW-1TBP-GIUD-YCBU-GY5G-RPJO-CTTN-4PBI-GPTN-4AUR-GY4N-4A3U-GOH1-4ATT-GY5U-G3BS-CTDI-GWN8-EPRW-EMMR-CCHU-GCTT-GC3D-GCJW-GOSS-KCTA-8RSU-OA3S-GOSU-YA3Z-GWSU-O3JI-CRAS-R3JI-E7JI-YT4D-JFNN-4OTI-GO4W-NQNBEE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Varion Air offers its customers a complementary air ticket on the purchase of three business class tickets. Varion Air's strategy best represents the ____ element of its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Varion Air's strategy best represents the promotion element of its marketing mix. Promotion includes advertising, public relations, sales promotion, and personal selling. The term marketing mix refers to a unique blend of product, place (distribution), promotion, and pricing strategies (often referred to as the four Ps) designed to produce mutually satisfying exchanges with a target market.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QBUJUKJM9680ME03M577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JFND-GO4G-G3BU-KPJW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GCID-E7BW-1TBP-GIUD-YCBU-GY5G-RPJO-CTTN-4PBI-GPTN-4AUR-GY4N-4A3U-GOH1-4ATT-GY5U-G3BS-CTDI-GWN8-EPRW-EMJW-GE4U-K3MG-GY5U-1P3I-GOSU-CPDD-8YSU-E3TO-GOSS-GPBT-GOSS-C3T1-8F1G-CCJ3-E7JI-YT4D-JFNN-4OTI-GO4W-NQNBEE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Jove is a chocolate manufacturing company in Harrington City. While most of its competitors produce not more than three basic varieties of chocolates, Jove sells over 50 different varieties of flavored chocolates. This gives them an edge over other chocolate makers in Harrington City. Which of the following concepts is illustrated in the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for companies to build their own competitive advantages. The sources of tomorrow's competitive advantages are the skills and assets of the organization.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QMUPYQY7ED4PT0DZZ973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JFND-GO4G-G3BU-COKN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GCID-E7BW-1TBP-GIUD-YCBU-GY5G-RPJO-CTTN-4PBI-GPTN-4AUR-GY4N-4A3U-GOH1-4ATT-GY5U-G3BS-CTDI-GWN8-EPRW-EMMB-GE3U-CCMG-GW3S-E3UF-GCSS-NQJ3-CRSS-C3TW-GOSU-GPMB-CCSU-EA5R-8YHU-C3JZ-E7JI-YT4D-JFNN-4OTI-GO4W-NQNBEE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can make strategic planning more effective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the participation of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decision making is 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strategic planning an annual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cross-functional teams.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78"/>
              <w:gridCol w:w="7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Perhaps, the most critical element in successful strategic planning is top management's support and participation. See 2-11: Effective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Effective 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QWXXPJWY988VTL4ZW818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JFND-GO4G-G3BU-COKB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GCID-E7BW-1TBP-GIUD-YCBU-GY5G-RPJO-CTTN-4PBI-GPTN-4AUR-GY4N-4A3U-GOH1-4ATT-GY5U-G3BS-CTDI-GWN8-EPRW-EMMD-GO4G-KCJW-GIOU-1PBT-CCSS-G3TO-8RSU-C3T1-GOSU-NPUG-GASU-K3BA-GHAS-G3BO-E7JI-YT4D-JFNN-4OTI-GO4W-NQNBEE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 is true about the price component of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quickest element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least important of the four 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starting point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decided independently of the external environment of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is what a buyer must give up in order to obtain a product. It is often the most flexible of the four Ps—the quickest element to change. Marketers can raise or lower prices more frequently and easily than they can change other marketing mix variables.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RBTSGKE0KZFQ4YJLM075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GCID-E7BW-1TBP-GIUD-YCBU-GY5G-RPJO-CTTN-4PBI-GPTN-4AUR-GY4N-4A3U-GOH1-4ATT-GY5U-G3BS-CTDI-GWN8-EPRW-EMJ1-CR5G-NP5G-GOHD-Y3UF-CCSS-RPBZ-8YSU-RCTO-GOSU-KPBW-GHSU-EC3S-GCHU-KQJ3-E7JI-YT4D-JFNN-4OTI-GO4W-NQNBEE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Synergy Corp. is large seller of energy-efficient bulbs that uses extensive promotional strategies to stimulate sales. Synergy has noticed that a competitor is doing well and is steadily gaining a large market share. The marketers at Synergy want to counter the competitor immediately by increasing the sales of its bulbs. What quick step can Synergy take to stimulate the sales of its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the 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 new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 into new supplier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 a divesting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 Corp. can vary its pricing strategy to immediately stimulate its sales. Price is an important competitive weapon, and is very important to the organization because price multiplied by the number of units sold equals total revenue for the firm.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RDAML1BLDBCWZHRSX458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GCID-E7BW-1TBP-GIUD-YCBU-GY5G-RPJO-CTTN-4PBI-GPTN-4AUR-GY4N-4A3U-GOH1-4ATT-GY5U-G3BS-CTDI-GWN8-EPRW-EMMR-CPTD-YAJA-GBTU-GPUG-CWSU-K3T3-8YSS-EQDB-GOSU-CA5B-GCSS-CA33-CPUD-1CJ3-E7JI-YT4D-JFNN-4OTI-GO4W-NQNBEE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can gain a cost competitive advantage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reorganizing functional departments into cross-disciplinary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highly customized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extra options on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products in small quantities.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 entails fundamental rethinking and redesign of business processes to achieve dramatic improvements in critical measures of performance. It often involves reorganizing functional departments such as sales, engineering, and production into cross-disciplinary teams.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RLBU3BWP1TSWZ4QPA205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GCID-E7BW-1TBP-GIUD-YCBU-GY5G-RPJO-CTTN-4PBI-GPTN-4AUR-GY4N-4A3U-GOH1-4ATT-GY5U-G3BS-CTDI-GWN8-EPRW-EMMN-8YAU-CQDF-GW3G-EC3I-GASS-R3B3-CESU-K3DN-GOSU-1CBZ-GRSU-CQDD-GT1U-C3BW-E7JI-YT4D-JFNN-4OTI-GO4W-NQNBEE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mix typically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divestiture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restrictive covenants.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marketing mix refers to a unique blend of product, place (distribution), promotion, and pricing strategies (often referred to as the four Ps) designed to produce mutually satisfying exchanges with a target market.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RRDYBC44ZY1G5KD7V993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JFND-GO4G-G3BU-COKF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GCID-E7BW-1TBP-GIUD-YCBU-GY5G-RPJO-CTTN-4PBI-GPTN-4AUR-GY4N-4A3U-GOH1-4ATT-GY5U-G3BS-CTDI-GWN8-EPRW-EMMF-GBOS-GPTO-CAAU-1CTI-CESU-EPUG-8RSS-RPTU-GOSU-O3MN-CESS-NC3S-CP1D-RCJT-E7JI-YT4D-JFNN-4OTI-GO4W-NQNBEE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actions can enable companies to gain a cost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Removing frills from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marginal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reverse engineering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additional exclusive functional departments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Marketers can lower costs by removing frills and options from a product or service. Southwest Airlines—for example—offers low fares, but no seat assignments or meals.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TRQJPR6Q2YST1HGGN410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JFND-GO4G-G3BU-COKR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GCID-E7BW-1TBP-GIUD-YCBU-GY5G-RPJO-CTTN-4PBI-GPTN-4AUR-GY4N-4A3U-GOH1-4ATT-GY5U-G3BS-CTDI-GWN8-EPRW-EMJU-CR3S-CPJZ-C31G-GA3Z-8RSU-QCMG-8YSS-NPUB-GOSS-GAT3-GHSU-RPUD-GR3S-KQBI-E7JI-YT4D-JFNN-4OTI-GO4W-NQNBEE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point of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company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includes not only the physical unit but also its package, warranty, after-sale service, brand name, company image, value, and many other factors.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TUZVEVX6KKKZUAEWN922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JFND-GO4G-G3BU-COKD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GCID-E7BW-1TBP-GIUD-YCBU-GY5G-RPJO-CTTN-4PBI-GPTN-4AUR-GY4N-4A3U-GOH1-4ATT-GY5U-G3BS-CTDI-GWN8-EPRW-EMJ1-G71S-R3JS-CR3U-GQMD-GCSS-EQJT-CRSU-KA5F-GOSU-GQJU-CESU-E3JA-8BUG-GP3S-E7JI-YT4D-JFNN-4OTI-GO4W-NQNBEE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market segment?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individuals who are diabetic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retailers selling the same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companies manufacturing different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individuals with different product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segment is a group of individuals or organizations who share one or more characteristics. They therefore, may have relatively similar product needs. For example, parents of newborn babies need formula, diapers, and special foods. See 2-8: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TWNFLL1JYNWJPC2DB875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GCID-E7BW-1TBP-GIUD-YCBU-GY5G-RPJO-CTTN-4PBI-GPTN-4AUR-GY4N-4A3U-GOH1-4ATT-GY5U-G3BS-CTDI-GWN8-EPRW-EMMF-CRHD-CCJO-GAHU-ECBI-GCSU-QPJZ-CRSU-Q3BU-GOSU-YA3I-GWSU-N3UF-GH3D-R3BO-E7JI-YT4D-JFNN-4OTI-GO4W-NQNBEE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niche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niche strategy is most suitable for firms that have achieved 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niche strategy requires business firms to reduce after-purchase service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niche strategy involves removing extra frills from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niche strategy is ideal for small companies with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small companies with limited resources that potentially face giant competitors, niche targeting may be the only viable option. A market segment that has good growth potential but is not crucial to the success of major competitors is a good candidate for developing a niche strategy.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Niche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VJRG49UY4GFFUHQ89500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GCID-E7BW-1TBP-GIUD-YCBU-GY5G-RPJO-CTTN-4PBI-GPTN-4AUR-GY4N-4A3U-GOH1-4ATT-GY5U-G3BS-CTDI-GWN8-EPRW-EMMD-GFTS-GATZ-CO5D-NQJW-GWSU-GP33-8YSU-RCJS-GOSS-ECJ1-COSU-KQB3-G71U-Q3MF-E7JI-YT4D-JFNN-4OTI-GO4W-NQNBEE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mix, promotion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after-purchase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and transportation of finished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includes advertising, public relations, sales promotion, and personal selling. Promotion's role in the marketing mix is to bring about mutually satisfying exchanges with target markets by informing, educating, persuading, and reminding them of the benefits of an organization or a product.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VKEE2PZLNF3XDG1LL700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GCID-E7BW-1TBP-GIUD-YCBU-GY5G-RPJO-CTTN-4PBI-GPTN-4AUR-GY4N-4A3U-GOH1-4ATT-GY5U-G3BS-CTDI-GWN8-EPRW-EMMD-COHS-G3BO-GF1G-CPTU-CCSU-EPBU-8YSS-NC3T-GOSU-1PDG-CASU-GCJ3-8R5D-QC33-E7JI-YT4D-JFNN-4OTI-GO4W-NQNBEE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of competitive advantage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successful firm will stake out a position unique in some manner from its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advantage can be enjoyed only for a short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 manufactures products which are similar to those of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established firm focuses solely on developing a low-price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of competitive advantage means that a successful firm will stake out a position unique in some manner from its rivals. Imitation by competitors indicates a lack of competitive advantage and almost ensures mediocre performance.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VVHEDUHJ8LA8931LB526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GCID-E7BW-1TBP-GIUD-YCBU-GY5G-RPJO-CTTN-4PBI-GPTN-4AUR-GY4N-4A3U-GOH1-4ATT-GY5U-G3BS-CTDI-GWN8-EPRW-EMJI-CPOS-R3JI-GT1U-EQB3-COSU-EA3I-CRSS-ECJZ-GOSS-NAJ3-COSS-KCUG-CA5D-RC5G-E7JI-YT4D-JFNN-4OTI-GO4W-NQNBEE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associated with the market development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the production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prices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new features to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resources used for 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 means attracting new customers to existing products. Ideally, new uses for old products stimulate additional sales among existing customers, while also bringing in new buyers.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WGLTKSXWPTYDHMEXC690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GCID-E7BW-1TBP-GIUD-YCBU-GY5G-RPJO-CTTN-4PBI-GPTN-4AUR-GY4N-4A3U-GOH1-4ATT-GY5U-G3BS-CTDI-GWN8-EPRW-EMJU-GW5S-CQMD-8R4D-QPJ1-8YSU-Q3TA-8YSU-K3TZ-GOSU-QA5G-CESS-CAJW-GCAU-NC3I-E7JI-YT4D-JFNN-4OTI-GO4W-NQNBEE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Cost competitive advantage can be achieved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reverse engineering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manufacturing products in bulk.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marginal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government subsidies.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 can result from obtaining inexpensive raw materials, creating an efficient scale of plant operations, designing products for ease of manufacture, controlling overhead costs, and avoiding marginal customers.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XAWQA0VK2TJ93675Q851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GCID-E7BW-1TBP-GIUD-YCBU-GY5G-RPJO-CTTN-4PBI-GPTN-4AUR-GY4N-4A3U-GOH1-4ATT-GY5U-G3BS-CTDI-GWN8-EPRW-EMJS-GIOS-RA5D-CFTU-KQDR-8YSU-CAJI-CRSU-C3UD-GOSU-CCT1-GRSU-NCDF-GE5D-KA3T-E7JI-YT4D-JFNN-4OTI-GO4W-NQNBEE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Nile Inc. is one of the leading shoe manufacturing companies in Baltoni. It manufactures canvas shoes that are quite similar to those produced by other brands. The management of the company has decided to adopt a product/service differentiation competitive strategy. What is Nile Inc. likely to do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their products at discounted rates and make the cost of their products lower than those of their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aerobic, tennis, and baseball shoes that have specialized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their products through more media outlets than it previously 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selling products to markets outside Baltonia.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product/service differentiation competitive advantage exists when a firm provides something that is unique and valuable to buyers beyond simply offering a lower price than that of the competition.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XBEJGNY46CFR23LYE898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GCID-E7BW-1TBP-GIUD-YCBU-GY5G-RPJO-CTTN-4PBI-GPTN-4AUR-GY4N-4A3U-GOH1-4ATT-GY5U-G3BS-CTDI-GWN8-EPRW-EMJS-CA5U-EA3O-CA3U-1PT3-GWSU-OPMG-CESS-GCTU-GOSU-K3T3-GCSU-KAUD-CJ1U-YCTZ-E7JI-YT4D-JFNN-4OTI-GO4W-NQNBEE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component of a marketing mix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of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includes not only the physical unit but also its package, warranty, after-sale service, brand name, company image, value, and many other factors.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XBVUC2AAN1TR7960S336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JFND-GO4G-G3BU-COJW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GCID-E7BW-1TBP-GIUD-YCBU-GY5G-RPJO-CTTN-4PBI-GPTN-4AUR-GY4N-4A3U-GOH1-4ATT-GY5U-G3BS-CTDI-GWN8-EPRW-EMMR-CC5U-RAJ1-GW3S-RPBW-8YSS-KQBW-8RSU-OCJW-GOSU-1CTU-GWSS-RAT3-GH5D-EPUR-E7JI-YT4D-JFNN-4OTI-GO4W-NQNBEE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plan can be made more effective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incorporating managerial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incorporating 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it a series of sequential steps.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it brief and broad.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managerial intuition is also important in the creation and selection of marketing strategies. Managers must weigh any information against its accuracy and their own judgment when making a marketing decision.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XZENGMU1ZJKS78B7P891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JFND-GO4G-G3BU-CO1N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GCID-E7BW-1TBP-GIUD-YCBU-GY5G-RPJO-CTTN-4PBI-GPTN-4AUR-GY4N-4A3U-GOH1-4ATT-GY5U-G3BS-CTDI-GWN8-EPRW-EMMG-CAAD-OA5N-GFUD-NPJT-CCSU-GC33-8YSS-CQBW-GOSS-EQDR-COSU-N3J3-GC5G-NPB3-E7JI-YT4D-JFNN-4OTI-GO4W-NQNBEE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plan is most likely to discuss: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operational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 is the basis for all marketing strategies and decisions. Issues such as product lines, distribution channels, marketing communications, and pricing are all delineated in the marketing plan.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YKWUNSWNWFXENDW4F786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GCID-E7BW-1TBP-GIUD-YCBU-GY5G-RPJO-CTTN-4PBI-GPTN-4AUR-GY4N-4A3U-GOH1-4ATT-GY5U-G3BS-CTDI-GWN8-EPRW-EMJU-C3TD-KPTS-GWAS-GA3S-GRSU-R3BI-8YSU-GQJW-GOSU-QAJA-CASU-KA31-CA4D-C3MG-E7JI-YT4D-JFNN-4OTI-GO4W-NQNBEE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a product/service differentiation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tends to be more attractive to top managers because of its durability.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shorter-lasting competitive advantage compared to cost competitive advantages.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primarily on offering a low priced product or service than that of the competitor.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subject to continual erosion, as opposed to cost competitive advantages.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durability of a product/service differentiation competitive strategy tends to make it more attractive to many top managers. This strategy exists when a firm provides something that is unique and valuable to buyers beyond simply offering a lower price than that of the competition.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YLNQWNDA1GE820L6E662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GCID-E7BW-1TBP-GIUD-YCBU-GY5G-RPJO-CTTN-4PBI-GPTN-4AUR-GY4N-4A3U-GOH1-4ATT-GY5U-G3BS-CTDI-GWN8-EPRW-EMJ1-8FOU-OPJW-GP1D-GP3A-GOSU-CQDN-CRSU-KATT-GOSS-RQJW-CCSU-1A33-G71G-CQBT-E7JI-YT4D-JFNN-4OTI-GO4W-NQNBEE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strategic business units (SBUs)?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SBU of a company typically has its own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SBUs of a company share the same goals and use the same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SBUs of a company target the same market segment.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SBUs do not perform manufacturing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properly created, a strategic business unit has a distinct mission and a specific target market. Each SBU has its own rate of return on investment, growth potential, and associated risks, and requires its own strategies and funding. See 2-2: Strategic Business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MKTG.LAMB.15.02.02 - 2-2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Business Units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YPHWQ15WH01UM4DB0227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GCID-E7BW-1TBP-GIUD-YCBU-GY5G-RPJO-CTTN-4PBI-GPTN-4AUR-GY4N-4A3U-GOH1-4ATT-GY5U-G3BS-CTDI-GWN8-EPRW-EMJW-8BTU-QCMG-8R3U-YC3S-CCSS-CA3O-CESS-KCJU-GOSS-EA5B-GHSS-CQDG-GPTU-R3T1-E7JI-YT4D-JFNN-4OTI-GO4W-NQNBEE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Delta Corp. is a large corporation that offers several product lines. On the company's Web site, the following content is highlighted: “The aim of our business is to achieve profitability by offering our customers high quality products that are manufactured in a cost effective manner. Our goals are to provide value to our customers, serve the community, and preserve the environment." This content is most likely to be Delta's: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bona fide occupational qualification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Delta Corp. has highlighted its mission statement on its company Web site. The foundation of any marketing plan is the firm's mission statement, which answers the question “What business are we in?" The way a firm defines its business mission profoundly affects the firm's long-run resource allocation, profitability, and survival. See 2-4: Defining the Business Mission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MKTG.LAMB.15.02.04 - 2-4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the Business Mission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Mission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YTXF15T09XCPR1353774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GCID-E7BW-1TBP-GIUD-YCBU-GY5G-RPJO-CTTN-4PBI-GPTN-4AUR-GY4N-4A3U-GOH1-4ATT-GY5U-G3BS-CTDI-GWN8-EPRW-EMMG-CJOU-N3DD-CIUD-1CMB-8RSU-C3TI-8YSU-KCMF-GOSU-NCDR-COSU-1A5F-GAAU-QCUF-E7JI-YT4D-JFNN-4OTI-GO4W-NQNBEE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SWOT analysis, a strength of an organization can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government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production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lifestyles.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examining internal strengths and weaknesses, the marketing manager should focus on organizational resources such as production costs, marketing skills, financial resources, company or brand image, employee capabilities, and available technology. See 2-5: Conducting a Situation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Conducting a Situation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YUSUR9F2QL41AFVRN957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GCID-E7BW-1TBP-GIUD-YCBU-GY5G-RPJO-CTTN-4PBI-GPTN-4AUR-GY4N-4A3U-GOH1-4ATT-GY5U-G3BS-CTDI-GWN8-EPRW-EMJ3-8FOS-G3JO-8YHS-NQJ1-GYSS-G3TI-8YSS-RCBW-GOSU-N3BT-CCSU-YC33-G3UD-KPDN-E7JI-YT4D-JFNN-4OTI-GO4W-NQNBEE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business mission statement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an analysis of anticipated environmental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in terms of the products and services the company produces.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short-term thinking and 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developed independently of the external business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a firm defines its business mission profoundly affects the firm's long-run resource allocation, profitability, and survival. The mission statement is based on a careful analysis of benefits sought by present and potential customers, and an analysis of existing and anticipated environmental conditions. See 2-4: Defining the Business Mission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MKTG.LAMB.15.02.04 - 2-4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the Business Mission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Mission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ZHGBE8W8DC34875KJ017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JFND-GO4G-G3BU-CO1R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GCID-E7BW-1TBP-GIUD-YCBU-GY5G-RPJO-CTTN-4PBI-GPTN-4AUR-GY4N-4A3U-GOH1-4ATT-GY5U-G3BS-CTDI-GWN8-EPRW-EMJA-8FOU-QQDF-CWHD-GPJI-GCSU-GCDF-8RSU-RA3T-GOSS-N3DN-CESS-KQJT-G7TD-RC31-E7JI-YT4D-JFNN-4OTI-GO4W-NQNBEE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distinct feature of a product/service differentiation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government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overhead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inexpensive raw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product/service differentiation competitive advantage exists when a firm provides something that is unique and valuable to buyers beyond simply offering a lower price than that of the competition. Establishing a brand name is an example of a product/service differentiation competitive advantage.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ZMUPT1EG02V9ZF4RD045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GCID-E7BW-1TBP-GIUD-YCBU-GY5G-RPJO-CTTN-4PBI-GPTN-4AUR-GY4N-4A3U-GOH1-4ATT-GY5U-G3BS-CTDI-GWN8-EPRW-EMMG-GYAD-13T3-CTTG-C3TW-GRSU-QC5D-CESU-QCMD-GOSS-G3B3-GHSU-YAUN-GJ1S-CCDF-E7JI-YT4D-JFNN-4OTI-GO4W-NQNBEE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focus of a mission statement of an organization should be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operational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anti-competitive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the business serves.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should focus on the market or markets the organization is attempting to serve rather than on the good or service offered. Otherwise, a new technology may quickly make the good or service obsolete and the mission statement irrelevant to company functions. See 2-4: Defining the Business Mission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MKTG.LAMB.15.02.04 - 2-4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the Business Mission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Mission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ZNKS9Y8WBUFT422R0441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GCID-E7BW-1TBP-GIUD-YCBU-GY5G-RPJO-CTTN-4PBI-GPTN-4AUR-GY4N-4A3U-GOH1-4ATT-GY5U-G3BS-CTDI-GWN8-EPRW-EMMN-CWHG-ECBI-G7OS-EPUR-GRSU-GPMR-8RSS-KCBO-GOSS-NQBU-GRSS-NCBI-GF1S-NAJI-E7JI-YT4D-JFNN-4OTI-GO4W-NQNBEE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 thorough, systematic, periodic evaluation of the objectives, strategies, structure, and performance of the marketing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audit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Perhaps the broadest control device available to marketing managers is the marketing audit—a thorough, systematic, periodic evaluation of the objectives, strategies, structure, and performance of the marketing organization. A marketing audit helps management allocate marketing resources efficiently. See 2-10: Following Up on the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ASUB92W5042NP342X886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GCID-E7BW-1TBP-GIUD-YCBU-GY5G-RPJO-CTTN-4PBI-GPTN-4AUR-GY4N-4A3U-GOH1-4ATT-GY5U-G3BS-CTDI-GWN8-EPRW-EMJO-CO3G-CC5F-CFOS-N3UF-CWSU-QPDR-CESU-QCJ3-GOSU-1PJT-CASS-GQMG-GE4D-K3UN-E7JI-YT4D-JFNN-4OTI-GO4W-NQNBEE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Revel Inc., a cell phone manufacturer, launched its new range of smartphones that could only be purchased on the company's official Web site and not at retail outlets. This limitation may be attributed to the__________element of Revel's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Revel's strategy to sell its cell phones online is attributed to the distribution element of its marketing mix. The term marketing mix refers to a unique blend of product, place (distribution), promotion, and pricing strategies (often referred to as the four Ps) designed to produce mutually satisfying exchanges with a target market.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EPSE9JNG4NRUKPNJJ735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GCID-E7BW-1TBP-GIUD-YCBU-GY5G-RPJO-CTTN-4PBI-GPTN-4AUR-GY4N-4A3U-GOH1-4ATT-GY5U-G3BS-CTDI-GWN8-EPRW-EMJO-CRHS-CCDG-GTTU-ECJO-GASU-R3DR-8YSS-KQBO-GOSU-1CMR-GWSU-KPBT-GHAU-KQMN-E7JI-YT4D-JFNN-4OTI-GO4W-NQNBEE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planning,__________provides the mechanisms for evaluating marketing results in light of the plan's objectives, and for correcting actions that do not help the organization reach those objectives within budget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a plan is chosen and implemented, its effectiveness must be monitored. Control provides the mechanisms for evaluating marketing results in light of the plan's objectives, and for correcting actions that do not help the organization reach those objectives within budget guide-lines. See 2-10: Following Up on the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KCNWZEXF2KHQGB9RQ463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GCID-E7BW-1TBP-GIUD-YCBU-GY5G-RPJO-CTTN-4PBI-GPTN-4AUR-GY4N-4A3U-GOH1-4ATT-GY5U-G3BS-CTDI-GWN8-EPRW-EMMB-CW5G-KCJI-CWHS-NAUB-GESS-NP33-CESU-CA3A-GOSS-GQJ3-GHSU-NPTT-CE5S-KPDB-E7JI-YT4D-JFNN-4OTI-GO4W-NQNBEE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MaxNutri sells cookies and nutrition bars. The marketers at MaxNutri are trying to come up with a new and attractive packaging design for its cookies. In this scenario, MaxNutri is working on its__________strategy.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MaxNutri is working on its product strategy. The product includes not only the physical unit but also its package, warranty, after-sale service, brand name, company image, value, and many other factors.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KWXR9300NZEXU22Y3549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GCID-E7BW-1TBP-GIUD-YCBU-GY5G-RPJO-CTTN-4PBI-GPTN-4AUR-GY4N-4A3U-GOH1-4ATT-GY5U-G3BS-CTDI-GWN8-EPRW-EMJT-GJ1S-NPBW-GH3D-Y3T1-CWSU-YAMN-CRSU-YP3U-GOSS-RPJO-COSU-Y3TI-GOHS-NC5B-E7JI-YT4D-JFNN-4OTI-GO4W-NQNBEE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at Libra Electronics are developing strategies to increase product sales. The marketers want to use a good blend of digital advertising and print advertising. This implies that the marketers at Libra Electronics are working on__________strategies.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marketers at Libra Electronics are working on promotion strategies. Promotion includes advertising, public relations, sales promotion, and personal selling.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MGRJW8ZXJ097MR3YK497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GCID-E7BW-1TBP-GIUD-YCBU-GY5G-RPJO-CTTN-4PBI-GPTN-4AUR-GY4N-4A3U-GOH1-4ATT-GY5U-G3BS-CTDI-GWN8-EPRW-EMJ3-CR3U-EAT3-GOAU-RPTA-GCSU-N3UN-8YSS-CQJA-GOSU-GCDF-GCSS-KPMB-CA5G-ECJW-E7JI-YT4D-JFNN-4OTI-GO4W-NQNBEE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goal of__________is to increase the short-term cash return without too much concern for the long-run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harvesting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Harvesting is appropriate for all SBUs except those classified as stars. The basic goal is to increase the short-term cash return without too much concern for the long-run impact.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MTZJDE6JCWL00DL62735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GCID-E7BW-1TBP-GIUD-YCBU-GY5G-RPJO-CTTN-4PBI-GPTN-4AUR-GY4N-4A3U-GOH1-4ATT-GY5U-G3BS-CTDI-GWN8-EPRW-EMJU-CJ1S-EQMB-GA5G-EPTI-GWSU-CAJW-8YSU-1QB1-GOSU-CCUG-8RSS-RQMB-GWHU-EQMN-E7JI-YT4D-JFNN-4OTI-GO4W-NQNBEE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portfolio matrix, a__________has low growth potential and a small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8"/>
              <w:gridCol w:w="7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dog has low growth potential and a small market share. Most dogs eventually leave the marketplace.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NJLPHE28NYW7XCUBU056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JFND-GO4G-G3BU-COTW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GCID-E7BW-1TBP-GIUD-YCBU-GY5G-RPJO-CTTN-4PBI-GPTN-4AUR-GY4N-4A3U-GOH1-4ATT-GY5U-G3BS-CTDI-GWN8-EPRW-EMMR-GFUD-OP5R-GC3U-OCTW-GCSU-CCMG-8RSU-EQBZ-GOSS-G3JA-GYSU-YCBS-GW4D-EAJS-E7JI-YT4D-JFNN-4OTI-GO4W-NQNBEE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planning,__________entails gauging the extent to which marketing objectives have been achieved during the specified time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a marketing plan is implemented, it should be evaluated. Evaluation entails gauging the extent to which marketing objectives have been achieved during the specified time period. See 2-10: Following Up on the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QMNYMBJNHUQWFRF7Z410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GCID-E7BW-1TBP-GIUD-YCBU-GY5G-RPJO-CTTN-4PBI-GPTN-4AUR-GY4N-4A3U-GOH1-4ATT-GY5U-G3BS-CTDI-GWN8-EPRW-EMMG-GY4D-N3JT-GH5U-Q3BT-GYSU-ECMN-8YSU-KP31-GOSU-KQBS-GASU-QPJZ-8Y3D-OQJZ-E7JI-YT4D-JFNN-4OTI-GO4W-NQNBEE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 distinguishing feature of the product/service differentiation competitive advantage is__________.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strong brand image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product/service differentiation competitive advantage exists when a firm provides something that is unique and valuable to buyers beyond simply offering a lower price than that of the competition. A strong brand image is an example of a product/service differentiation competitive advantage.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QTZEZLN5LNM9G8RCC409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GCID-E7BW-1TBP-GIUD-YCBU-GY5G-RPJO-CTTN-4PBI-GPTN-4AUR-GY4N-4A3U-GOH1-4ATT-GY5U-G3BS-CTDI-GWN8-EPRW-EMMD-GFOU-QCUD-8R3G-GAMN-GESS-CPUR-8RSS-GQJ1-GOSU-YCDB-8RSU-1PUF-GH4D-CCDD-E7JI-YT4D-JFNN-4OTI-GO4W-NQNBEE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such as product lines, promotional communications, and pricing are all delineated in the__________.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such as product lines, distribution channels, marketing communications, and pricing are all delineated in the marketing plan. The marketing plan is a written document that acts as a guidebook of marketing activities for the marketing manager.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QXXW56VQ91K01YBAR383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GCID-E7BW-1TBP-GIUD-YCBU-GY5G-RPJO-CTTN-4PBI-GPTN-4AUR-GY4N-4A3U-GOH1-4ATT-GY5U-G3BS-CTDI-GWN8-EPRW-EMJS-CTUD-QP5B-GH3S-NAUB-GHSS-EPJS-8YSU-13BI-GOSU-C3UB-CCSU-YCJT-8B1S-KAUD-E7JI-YT4D-JFNN-4OTI-GO4W-NQNBEE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mix typically encompasses__________strategies.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marketing mix refers to a unique blend of product, place (distribution), promotion, and pricing strategies (often referred to as the four Ps) designed to produce mutually satisfying exchanges with a target market.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UFPGGTF2CA58Y5BGC591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GCID-E7BW-1TBP-GIUD-YCBU-GY5G-RPJO-CTTN-4PBI-GPTN-4AUR-GY4N-4A3U-GOH1-4ATT-GY5U-G3BS-CTDI-GWN8-EPRW-EMJ3-CI1U-E3BT-GE5D-Q3DG-COSU-RC5B-CRSU-QPJT-GOSS-RC3O-CCSS-ECMG-CIOU-GCUF-E7JI-YT4D-JFNN-4OTI-GO4W-NQNBEE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Beta Inc. manufactures electronic gadgets. The market researchers at Beta have discovered that a new competitor is gaining more customers by selling its products at lower prices. In the context of SWOT analysis, the marketers at Beta Inc. are most likely to consider this situation as a(n)__________.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marketers at Beta Inc. are more likely to consider this situation as a threat. Threats are in the external environment of a businesses; increasing competition can be considered as one of the threats. See 2-5: Conducting a Situation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Conducting a Situation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WDXZ3RCQY1GRPBHFG135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GCID-E7BW-1TBP-GIUD-YCBU-GY5G-RPJO-CTTN-4PBI-GPTN-4AUR-GY4N-4A3U-GOH1-4ATT-GY5U-G3BS-CTDI-GWN8-EPRW-EMJT-GR5G-K3TA-GFUG-CCJI-8YSU-Q3DN-8RSS-CCJW-GOSS-K3DF-GYSU-NPJ3-CEAU-CCMB-E7JI-YT4D-JFNN-4OTI-GO4W-NQNBEE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__________multiplied by the number of units sold equals total revenue for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is an important competitive weapon, and is very important to the organization because price multiplied by the number of units sold equals total revenue for the firm.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YQJGLXNDU8RNCTHAP598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GCID-E7BW-1TBP-GIUD-YCBU-GY5G-RPJO-CTTN-4PBI-GPTN-4AUR-GY4N-4A3U-GOH1-4ATT-GY5U-G3BS-CTDI-GWN8-EPRW-EMJ1-CAAU-KQBU-GC4S-GPJI-GCSU-YCJI-CRSS-GCTS-GOSU-O3TO-GCSU-OP3Z-GITD-1A5N-E7JI-YT4D-JFNN-4OTI-GO4W-NQNBEE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portfolio matrix, a__________is in a low-growth market, but the product has a dominant market share; it is an SBU that generates more money than it needs to maintain its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cash cow is an SBU that generates more cash than it needs to maintain its market share. It is in a low-growth market, but the product has a dominant market share.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ZRHES3ZZX4BWGBM48439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JFND-GO4G-G3BU-CQNR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GCID-E7BW-1TBP-GIUD-YCBU-GY5G-RPJO-CTTN-4PBI-GPTN-4AUR-GY4N-4A3U-GOH1-4ATT-GY5U-G3BS-CTDI-GWN8-EPRW-EMJ1-GC4D-GQJT-CPTD-EPMF-GOSU-RAJS-CRSU-GCBU-GOSS-CP3A-COSS-E3TW-GCHG-KPTI-E7JI-YT4D-JFNN-4OTI-GO4W-NQNBEE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at Omega Pharmaceuticals are identifying stores and outlets that will be most convenient for customers to buy its products. The company is also planning the logistics of how and when the products will be delivered to the outlets. Omega Pharmaceuticals is working on its__________strategy.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Omega Pharmaceuticals is working on its distribution strategy. The goal of the distribution strategy is to make sure products arrive in usable condition at designated places when needed.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ZSEQ6NMSHQJM503N0578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GCID-E7BW-1TBP-GIUD-YCBU-GY5G-RPJO-CTTN-4PBI-GPTN-4AUR-GY4N-4A3U-GOH1-4ATT-GY5U-G3BS-CTDI-GWN8-EPRW-EMMB-GI1U-RQBW-CP1S-RPUG-GOSU-NPTZ-8YSU-C3TW-GOSS-N3UD-CWSU-E3BO-8YAU-KPBZ-E7JI-YT4D-JFNN-4OTI-GO4W-NQNBEE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market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segment is a group of individuals or organizations who share one or more characteristics. They therefore, may have relatively similar product needs. For example, parents of newborn babies need formula, diapers, and special foods. Any market segment that is targeted must be fully described. Demographics, psychographics, and buyer behavior should be assessed.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BBBMVW24J5Z9H1NX6520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GCID-E7BW-1TBP-GIUD-YCBU-GY5G-RPJO-CTTN-4PBI-GPTN-4AUR-GY4N-4A3U-GOH1-4ATT-GY5U-G3BS-CTDI-GWN8-EPRW-EMMF-GOAG-GQMB-GRHU-1P5N-GCSU-EAJS-CRSU-OP3S-GOSU-NCJZ-GHSU-O3TZ-GP1D-YA3S-E7JI-YT4D-JFNN-4OTI-GO4W-NQNBEE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product strategies in the context of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four Ps, a marketing mix typically starts with the product. The heart of a marketing mix, the starting point, is the product offering and product strategy. It is hard to design a place strategy, decide on a promotion campaign, or set a price without knowing the product to be marketed. The product includes not only the physical unit, but also its package, warranty, after-sale service, brand name, company image, value, and many other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LLCF253HSUM0SFJJ4972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GCID-E7BW-1TBP-GIUD-YCBU-GY5G-RPJO-CTTN-4PBI-GPTN-4AUR-GY4N-4A3U-GOH1-4ATT-GY5U-G3BS-CTDI-GWN8-EPRW-EMJU-CF1D-13MB-GE5G-ECJO-CASS-CATA-8YSU-QPB1-GOSS-NPBT-CRSS-KQJA-GH3U-KCJU-E7JI-YT4D-JFNN-4OTI-GO4W-NQNBEE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strategic planning can be made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strategic planning requires continual attention, creativity, and management commitment. Strategic planning should not be an annual exercise in which, managers go through the motions and forget about strategic planning until the next year. It should be an ongoing process because the environment is continually changing and the firm's resources and capabilities are continually evolving. Sound strategic planning is based on creativity. Managers should challenge assumptions about the firm and the environment and establish new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Effective 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LPTTQVK5GV41XWSDU891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GCID-E7BW-1TBP-GIUD-YCBU-GY5G-RPJO-CTTN-4PBI-GPTN-4AUR-GY4N-4A3U-GOH1-4ATT-GY5U-G3BS-CTDI-GWN8-EPRW-EMJZ-GWHG-EPTZ-8RAS-KCBA-CASS-EA5D-CRSU-KPB3-GOSS-KC3T-CESU-ECMF-GCHG-NQDN-E7JI-YT4D-JFNN-4OTI-GO4W-NQNBEE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product development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development strategy entails the creation of new products for present markets. In January 2014, Beats Electronics launched Beats Music— a subscription-based streaming music service that offers advanced personalization systems and forward-thinking family sharing plans. Beats hopes this service’s novel features, sleek design, and celebrity endorsements will catapult it to the front of the music streaming pack, which is currently fronted by competitors such as Spotify and Rdio.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PWUV851U01P8SSWN8600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GCID-E7BW-1TBP-GIUD-YCBU-GY5G-RPJO-CTTN-4PBI-GPTN-4AUR-GY4N-4A3U-GOH1-4ATT-GY5U-G3BS-CTDI-GWN8-EPRW-EMJS-G3UD-YCDF-CA5D-N3BI-8RSS-NPJ3-CESS-NP3O-GOSS-CP5B-CRSS-NAJA-8BTS-NP5D-E7JI-YT4D-JFNN-4OTI-GO4W-NQNBEE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process of market opportunity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target market strategy identifies the market segment or segments on which a firm should focus. This process begins with a market opportunity analysis (MOA)—the description and estimation of the size and sales potential of market segments that are of interest to the firm, and the assessment of key competitors in these market segments. After the firm describes the market segments, it may target one or more of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SHWQ8FX8NCWMA5M8W729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GCID-E7BW-1TBP-GIUD-YCBU-GY5G-RPJO-CTTN-4PBI-GPTN-4AUR-GY4N-4A3U-GOH1-4ATT-GY5U-G3BS-CTDI-GWN8-EPRW-EMMR-GTUD-EATW-GY5U-NAUF-COSS-NPTA-CESU-CCUF-GOSU-CQMN-GWSS-NAUD-GP1U-KA5F-E7JI-YT4D-JFNN-4OTI-GO4W-NQNBEE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factors that make marketing objectives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objective is a statement of what is to be accomplished through marketing activities. To be useful, stated objectives should be:Realistic: Managers should develop objectives that have a chance of being met. For example, it may be unrealistic for start-up firms or new products to command dominant market share, given other competitors in the marketplace.Measurable: Managers need to be able to quantitatively measure whether or not an objective has been met. For example, it would be difficult to determine success for an objective that states, “To increase sales of cat food." If the company sells one percent more cat food, does that mean the objective was met? Instead, a specific number should be stated, “To increase sales of Purina brand cat food from $300 million to $345 million."Time specific: By what time should the objective be met? “To increase sales of Purina brand cat food between January 1, 2014, and December 31, 2014."Compared to a benchmark: If the objective is to increase sales by 15 percent, it is important to know the baseline against which the objective will be measured. Will it be current sales? Last year's sales? For example, “To increase sales of Purina brand cat food by 15 percent over 2012 sales of $300 million."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TMKZ40SEDQ91J64AL649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GCID-E7BW-1TBP-GIUD-YCBU-GY5G-RPJO-CTTN-4PBI-GPTN-4AUR-GY4N-4A3U-GOH1-4ATT-GY5U-G3BS-CTDI-GWN8-EPRW-EMJS-CPTD-CCDF-GWHD-YA31-CRSU-QP5F-8RSS-KCT3-GOSU-13MN-GHSS-NQMD-GH5D-QQMD-E7JI-YT4D-JFNN-4OTI-GO4W-NQNBEE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term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marketing mix refers to a unique blend of product, place (distribution), promotion, and pricing strategies (often referred to as the four Ps) designed to produce mutually satisfying exchanges with a target market. The marketing manager can control each component of the marketing mix, but the strategies for all four components must be blended to achieve optimal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WURG2MQFU0X3AXF5Y695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GCID-E7BW-1TBP-GIUD-YCBU-GY5G-RPJO-CTTN-4PBI-GPTN-4AUR-GY4N-4A3U-GOH1-4ATT-GY5U-G3BS-CTDI-GWN8-EPRW-EMJ1-CFTD-YP31-GEAS-NATT-8YSS-G3JW-CESU-E3B1-GOSU-1PMN-COSU-OAJW-CWHG-EQBW-E7JI-YT4D-JFNN-4OTI-GO4W-NQNBEE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general strategies for selecting target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 can be selected by appealing to the entire market with one marketing mix, concentrating on one segment, or appealing to multiple market segments using multiple marketing mixes. Target markets could be eighteen- to twenty-five-year-old females who are interested in fashion (Vogue magazine), people concerned about sugar and calories in their soft drinks (Diet Pepsi), or parents who do not have time to potty train their children (Booty Camp classes where kids are potty trained). Any market segment that is targeted must be fully described. Demographics, psychographics, and buyer behavior should be assessed.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YMLE3A38E19RG1SYR305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JFND-GO4G-G3BU-CQBW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GCID-E7BW-1TBP-GIUD-YCBU-GY5G-RPJO-CTTN-4PBI-GPTN-4AUR-GY4N-4A3U-GOH1-4ATT-GY5U-G3BS-CTDI-GWN8-EPRW-EMJU-GPTG-KPTW-8Y3D-RAMN-GYSU-OQDN-CESS-GCMN-GOSU-GA3T-COSU-GPJI-CPTU-CPDF-E7JI-YT4D-JFNN-4OTI-GO4W-NQNBEE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promotion strategies in the context of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includes advertising, public relations, sales promotion, and personal selling. Promotion's role in the marketing mix is to bring about mutually satisfying exchanges with target markets by informing, educating, persuading, and reminding them of the benefits of an organization or a product. A good promotion strategy, like using a beloved cartoon character such as Sponge-Bob Square Pants to sell gummy snacks, can dramatically increase sales. Each element of this P—promotion—is coordinated and managed with the others to create a promotional blend or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YWZKE1MJB8778T4NS095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JFND-GO4G-G3BU-CQKN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GCID-E7BW-1TBP-GIUD-YCBU-GY5G-RPJO-CTTN-4PBI-GPTN-4AUR-GY4N-4A3U-GOH1-4ATT-GY5U-G3BS-CTDI-GWN8-EPRW-EMJW-8R4D-CAJI-CR4G-RC5N-GYSU-ECUR-8YSU-EPTO-GOSU-CCJ3-8RSU-K3JI-8Y5D-GCMD-E7JI-YT4D-JFNN-4OTI-GO4W-NQNBEE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diversification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 is a strategy of increasing sales by introducing new products into new markets. For example, UGG, a popular footwear brand known for its casual boots, has introduced an upscale men's footwear collection. The shoes are inspired by rock'n'roll legends such as Jimi Hendrix and Jim Morrison, and are meant to appeal to new customers.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YXLKVCEX59DLPHG2Y371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JFND-GO4G-G3BU-CQKB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GCID-E7BW-1TBP-GIUD-YCBU-GY5G-RPJO-CTTN-4PBI-GPTN-4AUR-GY4N-4A3U-GOH1-4ATT-GY5U-G3BS-CTDI-GWN8-EPRW-EMMN-8FOU-1CTT-GAAS-KPDB-GWSU-KA3A-8YSS-EAT3-GOSS-RCJ3-CESU-EAT1-CW5G-K3JI-E7JI-YT4D-JFNN-4OTI-GO4W-NQNBEE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 involves the activities of selecting and describing one or more target markets, and developing and maintaining a marketing mix that will produce mutually satisfying exchanges with 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MKTG.LAMB.15.02.08 - 2-8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Describing the 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5/1/2015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 ZQZYKCNFBJNL3V8ZL781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JFND-GO4G-G3BU-CQJ3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GCID-E7BW-1TBP-GIUD-YCBU-GY5G-RPJO-CTTN-4PBI-GPTN-4AUR-GY4N-4A3U-GOH1-4ATT-GY5U-G3BS-CTDI-GWN8-EPRW-EMJS-CRAU-RPJO-GA5G-CCBA-GASS-RAJT-CRSS-GCTO-GOSS-G3JW-CESU-QCT1-GY5U-QA3I-E7JI-YT4D-JFNN-4OTI-GO4W-NQNBEE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portfolio matrix, a _____ is in a low-growth market, but the product has a dominant market share; it is an SBU that generates more money than it needs to maintain its market share.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cash cow is an SBU that generates more cash than it needs to maintain its market share. It is in a low-growth market, but the product has a dominant market share.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5/25/2015 11:46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ZRHES3ZZX4BWGBM48439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JFND-GO4G-GR3W-EO4F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GCID-E7BW-1TBP-GIUD-YCBU-GY5G-RPJO-CTTN-4PBI-GPTN-4AUR-GY4N-4A3U-GOH1-4ATT-GY5U-G3BS-CTDI-GWN8-EPRW-EMJ3-CR3S-RPJO-GP1U-EAUN-GWSS-GPBS-CRSU-Y3JZ-GOSS-NCBU-GHSU-N3TO-8Y4D-CPBT-E7JI-YT4D-JFNN-4OTI-GO4W-NQNBEE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portfolio matrix, a _____ has low growth potential and a small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8"/>
              <w:gridCol w:w="7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dog has low growth potential and a small market share. Most dogs eventually leave the marketplace.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5/25/2015 11:54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NJLPHE28NYW7XCUBU056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JFND-GO4G-GR3W-ETB3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GCID-E7BW-1TBP-GIUD-YCBU-GY5G-RPJO-CTTN-4PBI-GPTN-4AUR-GY4N-4A3U-GOH1-4ATT-GY5U-G3BS-CTDI-GWN8-EPRW-EMJZ-GITU-EPTZ-GA5S-G3T3-GCSS-CC5R-8YSU-1CB1-GOSU-NCDG-GASU-NQBW-G71G-RA5N-E7JI-YT4D-JFNN-4OTI-GO4W-NQNBEE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goal of _____ is to increase the short-term cash return without too much concern for the long-run impact.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Harvesting is appropriate for all SBUs except those classified as stars. The basic goal is to increase the short-term cash return without too much concern for the long-run impact.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5/25/2015 11:57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MTZJDE6JCWL00DL62735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JFND-GO4G-GR3W-ETBO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GCID-E7BW-1TBP-GIUD-YCBU-GY5G-RPJO-CTTN-4PBI-GPTN-4AUR-GY4N-4A3U-GOH1-4ATT-GY5U-G3BS-CTDI-GWN8-EPRW-EMJI-8BUD-RP3U-GR5U-Y3T1-CWSU-EP3I-CESU-E3MD-GOSU-RA3W-GESU-GPBW-8BUD-YQBT-E7JI-YT4D-JFNN-4OTI-GO4W-NQNBEE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such as product lines, promotional communications, and pricing are all delineated in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qualification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article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such as product lines, distribution channels, marketing communications, and pricing are all delineated in the marketing plan. The marketing plan is a written document that acts as a guidebook of marketing activities for the marketing manager. See 2-3: Strategic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QXXW56VQ91K01YBAR383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JFND-GO4G-GR3W-EC1B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GCID-E7BW-1TBP-GIUD-YCBU-GY5G-RPJO-CTTN-4PBI-GPTN-4AUR-GY4N-4A3U-GOH1-4ATT-GY5U-G3BS-CTDI-GWN8-EPRW-EMJ3-CJUG-KPJ1-CE3G-CQBI-GHSU-EPJW-8YSS-NQBS-GOSS-KPDG-GESS-RPT3-8FTS-CC5R-E7JI-YT4D-JFNN-4OTI-GO4W-NQNBEE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Beta Inc. manufactures electronic gadgets. The market researchers at Beta have discovered that a new competitor is gaining more customers by selling its products at lower prices. In the context of SWOT analysis, the marketers at Beta Inc. are most likely to consider this situation as a(n)_____.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weakness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marketers at Beta Inc. are more likely to consider this situation as a threat. Threats are in the external environment of a businesses; increasing competition can be considered as one of the threats. See 2-5: Conducting a Situation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Conducting a Situation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WDXZ3RCQY1GRPBHFG135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JFND-GO4G-GR3W-ECTO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GCID-E7BW-1TBP-GIUD-YCBU-GY5G-RPJO-CTTN-4PBI-GPTN-4AUR-GY4N-4A3U-GOH1-4ATT-GY5U-G3BS-CTDI-GWN8-EPRW-EMJ3-8BUD-NCTW-CC4S-NC5B-GCSU-O3BZ-CRSS-CCBU-GOSU-1P3W-COSU-KA5G-CA4U-QA3S-E7JI-YT4D-JFNN-4OTI-GO4W-NQNBEE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 distinguishing feature of the product/service differentiation competitive advantage is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inexpensive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a strong brand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low overhead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generic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product/service differentiation competitive advantage exists when a firm provides something that is unique and valuable to buyers beyond simply offering a lower price than that of the competition. A strong brand image is an example of a product/service differentiation competitive advantage. See 2-6: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Competitive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QTZEZLN5LNM9G8RCC409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JFND-GO4G-GR3W-EC3A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GCID-E7BW-1TBP-GIUD-YCBU-GY5G-RPJO-CTTN-4PBI-GPTN-4AUR-GY4N-4A3U-GOH1-4ATT-GY5U-G3BS-CTDI-GWN8-EPRW-EMJ1-CP1S-GQJI-CJOS-GC5D-8YSS-KAJZ-CRSU-KPTI-GOSS-KCUR-GYSS-RP33-CC3D-CP5R-E7JI-YT4D-JFNN-4OTI-GO4W-NQNBEE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mix typically encompasses _____ strategies.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trade restraint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marketing mix refers to a unique blend of product, place (distribution), promotion, and pricing strategies (often referred to as the four Ps) designed to produce mutually satisfying exchanges with a target market.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UFPGGTF2CA58Y5BGC591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JFND-GO4G-GR3W-ECBA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GCID-E7BW-1TBP-GIUD-YCBU-GY5G-RPJO-CTTN-4PBI-GPTN-4AUR-GY4N-4A3U-GOH1-4ATT-GY5U-G3BS-CTDI-GWN8-EPRW-EMJ1-8B1S-GPTU-CWHD-N3JS-CASS-C3BO-CESU-QPTO-GOSS-KCB1-GOSS-EAMR-CTTD-GCJZ-E7JI-YT4D-JFNN-4OTI-GO4W-NQNBEE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MaxNutri sells cookies and nutrition bars. The marketers at MaxNutri are trying to come up with a new and attractive packaging design for its cookies. In this scenario, MaxNutri is working on its _____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 of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MaxNutri is working on its product strategy. The product includes not only the physical unit but also its package, warranty, after-sale service, brand name, company image, value, and many other factors.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KWXR9300NZEXU22Y3549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JFND-GO4G-GR3W-ECBI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GCID-E7BW-1TBP-GIUD-YCBU-GY5G-RPJO-CTTN-4PBI-GPTN-4AUR-GY4N-4A3U-GOH1-4ATT-GY5U-G3BS-CTDI-GWN8-EPRW-EMJA-GFOU-O3JS-GO3D-QCDF-GOSS-ECBO-CRSU-QAT3-GOSS-KATT-GHSU-YQMR-GJTD-Y3UG-E7JI-YT4D-JFNN-4OTI-GO4W-NQNBEE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Revel Inc., a cell phone manufacturer, launched its new range of smartphones that could only be purchased on the company’s official Web site and not at retail outlets. This limitation may be attributed to the _____ element of Revel’s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Revel’s strategy to sell its cell phones online is attributed to the distribution element of its marketing mix. The term marketing mix refers to a unique blend of product, place (distribution), promotion, and pricing strategies (often referred to as the four Ps) designed to produce mutually satisfying exchanges with a target market.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EPSE9JNG4NRUKPNJJ735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JFND-GO4G-GR3W-ECJA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GCID-E7BW-1TBP-GIUD-YCBU-GY5G-RPJO-CTTN-4PBI-GPTN-4AUR-GY4N-4A3U-GOH1-4ATT-GY5U-G3BS-CTDI-GWN8-EPRW-EMJI-CTUD-QQBZ-CE3U-NQDF-CASU-QAJW-CESU-C3TA-GOSU-1PT1-GESU-R3MN-GFUG-GCBW-E7JI-YT4D-JFNN-4OTI-GO4W-NQNBEE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at Omega Pharmaceuticals are identifying stores and outlets that will be most convenient for customers to buy its products. The company is also planning the logistics of how and when the products will be delivered to the outlets. Omega Pharmaceuticals is working on its _____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Omega Pharmaceuticals is working on its distribution strategy. The goal of the distribution strategy is to make sure products arrive in usable condition at designated places when needed.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ZSEQ6NMSHQJM503N0578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JFND-GO4G-GR3W-ECJI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GCID-E7BW-1TBP-GIUD-YCBU-GY5G-RPJO-CTTN-4PBI-GPTN-4AUR-GY4N-4A3U-GOH1-4ATT-GY5U-G3BS-CTDI-GWN8-EPRW-EMJA-8YHU-13DG-GBOU-OPTO-CRSS-N3JA-8RSU-13TZ-GOSU-1QMF-8YSS-EPBZ-GYAU-O3DN-E7JI-YT4D-JFNN-4OTI-GO4W-NQNBEE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at Libra Electronics are developing strategies to increase product sales. The marketers want to use a good blend of digital advertising and print advertising. This implies that the marketers at Libra Electronics are working on _____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marketers at Libra Electronics are working on promotion strategies. Promotion includes advertising, public relations, sales promotion, and personal selling.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MGRJW8ZXJ097MR3YK497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JFND-GO4G-GR3W-EPTU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GCID-E7BW-1TBP-GIUD-YCBU-GY5G-RPJO-CTTN-4PBI-GPTN-4AUR-GY4N-4A3U-GOH1-4ATT-GY5U-G3BS-CTDI-GWN8-EPRW-EMJ1-GF1S-EPJO-GPUG-N3UB-GWSS-CPTO-CRSU-KCDR-GOSS-NQBA-CASU-NPDR-CFTU-RCJT-E7JI-YT4D-JFNN-4OTI-GO4W-NQNBEE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multiplied by the number of units sold equals total revenue for the firm.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Overhead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margin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is an important competitive weapon, and is very important to the organization because price multiplied by the number of units sold equals total revenue for the firm. See 2-9: The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YQJGLXNDU8RNCTHAP598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JFND-GO4G-GR3W-EP3U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GCID-E7BW-1TBP-GIUD-YCBU-GY5G-RPJO-CTTN-4PBI-GPTN-4AUR-GY4N-4A3U-GOH1-4ATT-GY5U-G3BS-CTDI-GWN8-EPRW-EMJW-G3TU-E3DG-GFTG-NCMB-COSU-RPTU-8RSS-ECTT-GOSU-NCUG-GRSU-1PDG-CR5U-KP5F-E7JI-YT4D-JFNN-4OTI-GO4W-NQNBEE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thorough, systematic, periodic evaluation of the objectives, strategies, structure, and performance of the marketing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Article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qualification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audit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Perhaps the broadest control device available to marketing managers is the marketing audit—a thorough, systematic, periodic evaluation of the objectives, strategies, structure, and performance of the marketing organization. A marketing audit helps management allocate marketing resources efficiently. See 2-10: Following Up on the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ASUB92W5042NP342X886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JFND-GO4G-GR3W-EP3W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GCID-E7BW-1TBP-GIUD-YCBU-GY5G-RPJO-CTTN-4PBI-GPTN-4AUR-GY4N-4A3U-GOH1-4ATT-GY5U-G3BS-CTDI-GWN8-EPRW-EMMG-GH5G-R3TU-GHAD-OPJ3-GCSU-RC3Z-8YSU-1PTZ-GOSU-CQDD-8YSU-RPTS-G71U-C3DN-E7JI-YT4D-JFNN-4OTI-GO4W-NQNBEE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planning, _____ entails gauging the extent to which marketing objectives have been achieved during the specified time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a marketing plan is implemented, it should be evaluated. Evaluation entails gauging the extent to which marketing objectives have been achieved during the specified time period. See 2-10: Following Up on the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QMNYMBJNHUQWFRF7Z410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JFND-GO4G-GR3W-EPBO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GCID-E7BW-1TBP-GIUD-YCBU-GY5G-RPJO-CTTN-4PBI-GPTN-4AUR-GY4N-4A3U-GOH1-4ATT-GY5U-G3BS-CTDI-GWN8-EPRW-EMJZ-CR4U-QP5G-CW4D-EPUF-GCSU-NCDB-8RSS-G3UD-GOSS-ECB1-COSU-G3T3-CWHU-CQMN-E7JI-YT4D-JFNN-4OTI-GO4W-NQNBEE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planning, _____ provides the mechanisms for evaluating marketing results in light of the plan’s objectives, and for correcting actions that do not help the organization reach those objectives within budget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a plan is chosen and implemented, its effectiveness must be monitored. Control provides the mechanisms for evaluating marketing results in light of the plan’s objectives, and for correcting actions that do not help the organization reach those objectives within budget guide-lines. See 2-10: Following Up on the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MKTG.LAMB.15.02.10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Following Up on the Marketing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KCNWZEXF2KHQGB9RQ463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JFND-GO4G-GR3W-EPKN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GCID-E7BW-1TBP-GIUD-YCBU-GY5G-RPJO-CTTN-4PBI-GPTN-4AUR-GY4N-4A3U-GOH1-4ATT-GY5U-G3BS-CTDI-GWN8-EPRW-EMJI-CRHU-OPJO-8R5S-KPTZ-CESS-RCUF-CESU-1CTZ-GOSU-QPT1-GESS-RCJI-8YHD-NP5D-E7JI-YT4D-JFNN-4OTI-GO4W-NQNBEE</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cp:revision>0</cp:revision>
</cp:coreProperties>
</file>