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For the following taxpayers, indicate whether the taxpayer should file a tax return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Robert earned $50,000 this year as a staff accountant. His estimated tax liability is $4,500, and he expects to receive a $500 tax refund.   </w:t>
      </w:r>
      <w:r>
        <w:rPr>
          <w:rFonts w:ascii="Times New Roman"/>
          <w:sz w:val="24"/>
        </w:rPr>
        <w:br/>
      </w:r>
      <w:r>
        <w:rPr>
          <w:rFonts w:ascii="Times New Roman"/>
          <w:b w:val="false"/>
          <w:i w:val="false"/>
          <w:color w:val="000000"/>
          <w:sz w:val="24"/>
        </w:rPr>
        <w:t xml:space="preserve"> b. Amy earned $4,000 this year working part-time. She will have no federal tax liability and has not made any federal tax payments.   </w:t>
      </w:r>
      <w:r>
        <w:rPr>
          <w:rFonts w:ascii="Times New Roman"/>
          <w:sz w:val="24"/>
        </w:rPr>
        <w:br/>
      </w:r>
      <w:r>
        <w:rPr>
          <w:rFonts w:ascii="Times New Roman"/>
          <w:b w:val="false"/>
          <w:i w:val="false"/>
          <w:color w:val="000000"/>
          <w:sz w:val="24"/>
        </w:rPr>
        <w:t xml:space="preserve"> c. Ty earned $2,500 this summer and had $200 of federal taxes withheld from his paycheck. He will have no federal tax liability this year.   </w:t>
      </w:r>
      <w:r>
        <w:rPr>
          <w:rFonts w:ascii="Times New Roman"/>
          <w:sz w:val="24"/>
        </w:rPr>
        <w:br/>
      </w:r>
      <w:r>
        <w:rPr>
          <w:rFonts w:ascii="Times New Roman"/>
          <w:b w:val="false"/>
          <w:i w:val="false"/>
          <w:color w:val="000000"/>
          <w:sz w:val="24"/>
        </w:rPr>
        <w:t xml:space="preserve"> d. Startup Corporation had a $50,000 loss this year.   </w:t>
      </w:r>
      <w:r>
        <w:rPr>
          <w:rFonts w:ascii="Times New Roman"/>
          <w:sz w:val="24"/>
        </w:rPr>
        <w:br/>
      </w:r>
      <w:r>
        <w:rPr>
          <w:rFonts w:ascii="Times New Roman"/>
          <w:b w:val="false"/>
          <w:i w:val="false"/>
          <w:color w:val="000000"/>
          <w:sz w:val="24"/>
        </w:rPr>
        <w:t xml:space="preserve"> e. The Walker Family Trust earned $500 of gross income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For the 2021 tax returns, indicate when the statute of limitations expires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Phoenix filed his tax return on February 28, 2022.   </w:t>
      </w:r>
      <w:r>
        <w:rPr>
          <w:rFonts w:ascii="Times New Roman"/>
          <w:sz w:val="24"/>
        </w:rPr>
        <w:br/>
      </w:r>
      <w:r>
        <w:rPr>
          <w:rFonts w:ascii="Times New Roman"/>
          <w:b w:val="false"/>
          <w:i w:val="false"/>
          <w:color w:val="000000"/>
          <w:sz w:val="24"/>
        </w:rPr>
        <w:t xml:space="preserve"> b. Jill and Randy filed their tax return on August 16, 2022.   </w:t>
      </w:r>
      <w:r>
        <w:rPr>
          <w:rFonts w:ascii="Times New Roman"/>
          <w:sz w:val="24"/>
        </w:rPr>
        <w:br/>
      </w:r>
      <w:r>
        <w:rPr>
          <w:rFonts w:ascii="Times New Roman"/>
          <w:b w:val="false"/>
          <w:i w:val="false"/>
          <w:color w:val="000000"/>
          <w:sz w:val="24"/>
        </w:rPr>
        <w:t xml:space="preserve"> c. Although required to file, Catherine chose not to file a tax return this year because she was expecting a tax refund and could not pull together all the information needed to file the return.   </w:t>
      </w:r>
      <w:r>
        <w:rPr>
          <w:rFonts w:ascii="Times New Roman"/>
          <w:sz w:val="24"/>
        </w:rPr>
        <w:br/>
      </w:r>
      <w:r>
        <w:rPr>
          <w:rFonts w:ascii="Times New Roman"/>
          <w:b w:val="false"/>
          <w:i w:val="false"/>
          <w:color w:val="000000"/>
          <w:sz w:val="24"/>
        </w:rPr>
        <w:t xml:space="preserve"> d. Jerry filed his tax return on May 22, 2022, but has accidentally underreported his taxable income by 30 percent.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For the 2021 tax returns, indicate when the statute of limitations expires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Simon filed his tax return on April 10, 2022.   </w:t>
      </w:r>
      <w:r>
        <w:rPr>
          <w:rFonts w:ascii="Times New Roman"/>
          <w:sz w:val="24"/>
        </w:rPr>
        <w:br/>
      </w:r>
      <w:r>
        <w:rPr>
          <w:rFonts w:ascii="Times New Roman"/>
          <w:b w:val="false"/>
          <w:i w:val="false"/>
          <w:color w:val="000000"/>
          <w:sz w:val="24"/>
        </w:rPr>
        <w:t xml:space="preserve"> b. Billy and Barbara filed their tax returns late on December 1, 2022.   </w:t>
      </w:r>
      <w:r>
        <w:rPr>
          <w:rFonts w:ascii="Times New Roman"/>
          <w:sz w:val="24"/>
        </w:rPr>
        <w:br/>
      </w:r>
      <w:r>
        <w:rPr>
          <w:rFonts w:ascii="Times New Roman"/>
          <w:b w:val="false"/>
          <w:i w:val="false"/>
          <w:color w:val="000000"/>
          <w:sz w:val="24"/>
        </w:rPr>
        <w:t xml:space="preserve"> c. Pearson earns a living through various illegal activities. He filed his tax return on March 14, 2022, but did not report his illegal income on his tax return.   </w:t>
      </w:r>
      <w:r>
        <w:rPr>
          <w:rFonts w:ascii="Times New Roman"/>
          <w:sz w:val="24"/>
        </w:rPr>
        <w:br/>
      </w:r>
      <w:r>
        <w:rPr>
          <w:rFonts w:ascii="Times New Roman"/>
          <w:b w:val="false"/>
          <w:i w:val="false"/>
          <w:color w:val="000000"/>
          <w:sz w:val="24"/>
        </w:rPr>
        <w:t xml:space="preserve"> d. Luther filed his tax return on July 17, 2022, but has accidentally underreported his gross income by 20 percent.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For the following tax returns, identify the method the IRS likely used to select the return for audit.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Dan made a mistake in adding his income on his tax return.   </w:t>
      </w:r>
      <w:r>
        <w:rPr>
          <w:rFonts w:ascii="Times New Roman"/>
          <w:sz w:val="24"/>
        </w:rPr>
        <w:br/>
      </w:r>
      <w:r>
        <w:rPr>
          <w:rFonts w:ascii="Times New Roman"/>
          <w:b w:val="false"/>
          <w:i w:val="false"/>
          <w:color w:val="000000"/>
          <w:sz w:val="24"/>
        </w:rPr>
        <w:t xml:space="preserve"> b. Juanita failed to report her salary from her second job on her tax return.   </w:t>
      </w:r>
      <w:r>
        <w:rPr>
          <w:rFonts w:ascii="Times New Roman"/>
          <w:sz w:val="24"/>
        </w:rPr>
        <w:br/>
      </w:r>
      <w:r>
        <w:rPr>
          <w:rFonts w:ascii="Times New Roman"/>
          <w:b w:val="false"/>
          <w:i w:val="false"/>
          <w:color w:val="000000"/>
          <w:sz w:val="24"/>
        </w:rPr>
        <w:t xml:space="preserve"> c. Michael and Venita deducted a relatively large amount of travel expenses on their tax return for their business. The travel expense is large relative to other taxpayers in similar businesses with similar levels of income.   </w:t>
      </w:r>
      <w:r>
        <w:rPr>
          <w:rFonts w:ascii="Times New Roman"/>
          <w:sz w:val="24"/>
        </w:rPr>
        <w:br/>
      </w:r>
      <w:r>
        <w:rPr>
          <w:rFonts w:ascii="Times New Roman"/>
          <w:b w:val="false"/>
          <w:i w:val="false"/>
          <w:color w:val="000000"/>
          <w:sz w:val="24"/>
        </w:rPr>
        <w:t xml:space="preserve"> d. Paul and Melissa recently went through a very nasty divorce. One of the issues was Paul's less than forthright accounting of his income in determining the appropriate level of alimony.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For the following tax returns, identify which of the three audit types will most likely be utilized.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The IRS selected Don's return for audit because of his high itemized deductions. The IRS would like documentation of these deductions.   </w:t>
      </w:r>
      <w:r>
        <w:rPr>
          <w:rFonts w:ascii="Times New Roman"/>
          <w:sz w:val="24"/>
        </w:rPr>
        <w:br/>
      </w:r>
      <w:r>
        <w:rPr>
          <w:rFonts w:ascii="Times New Roman"/>
          <w:b w:val="false"/>
          <w:i w:val="false"/>
          <w:color w:val="000000"/>
          <w:sz w:val="24"/>
        </w:rPr>
        <w:t xml:space="preserve"> b. Large Public Corporation is a very large publicly traded corporation. It is involved in many complex transactions that have significant tax ramifications.   </w:t>
      </w:r>
      <w:r>
        <w:rPr>
          <w:rFonts w:ascii="Times New Roman"/>
          <w:sz w:val="24"/>
        </w:rPr>
        <w:br/>
      </w:r>
      <w:r>
        <w:rPr>
          <w:rFonts w:ascii="Times New Roman"/>
          <w:b w:val="false"/>
          <w:i w:val="false"/>
          <w:color w:val="000000"/>
          <w:sz w:val="24"/>
        </w:rPr>
        <w:t xml:space="preserve"> c. George and Barbara operate a small business out of their home. The IRS has identified a couple of issues that may relate to their business.   </w:t>
      </w:r>
      <w:r>
        <w:rPr>
          <w:rFonts w:ascii="Times New Roman"/>
          <w:sz w:val="24"/>
        </w:rPr>
        <w:br/>
      </w:r>
      <w:r>
        <w:rPr>
          <w:rFonts w:ascii="Times New Roman"/>
          <w:b w:val="false"/>
          <w:i w:val="false"/>
          <w:color w:val="000000"/>
          <w:sz w:val="24"/>
        </w:rPr>
        <w:t xml:space="preserve"> d. The IRS selected Bill and Hillary's tax return for review because of some of their investment sales. They would like a better understanding of the transactions and parties involved.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Kim has decided to litigate a tax issue with the IRS. Describe the trial-level courts that Kim may use to litigate the case.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For the following taxpayers, please recommend the most advantageous trial-level court(s) to litigate a tax issue with the IRS.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   </w:t>
      </w:r>
      <w:r>
        <w:rPr>
          <w:rFonts w:ascii="Times New Roman"/>
          <w:sz w:val="24"/>
        </w:rPr>
        <w:br/>
      </w:r>
      <w:r>
        <w:rPr>
          <w:rFonts w:ascii="Times New Roman"/>
          <w:b w:val="false"/>
          <w:i w:val="false"/>
          <w:color w:val="000000"/>
          <w:sz w:val="24"/>
        </w:rPr>
        <w:t xml:space="preserve"> b. The Circuit Court of Appeals for the Federal Circuit recently issued an opinion that is very favorable to the issue that Jesse plans to litigate with the IRS.   </w:t>
      </w:r>
      <w:r>
        <w:rPr>
          <w:rFonts w:ascii="Times New Roman"/>
          <w:sz w:val="24"/>
        </w:rPr>
        <w:br/>
      </w:r>
      <w:r>
        <w:rPr>
          <w:rFonts w:ascii="Times New Roman"/>
          <w:b w:val="false"/>
          <w:i w:val="false"/>
          <w:color w:val="000000"/>
          <w:sz w:val="24"/>
        </w:rPr>
        <w:t xml:space="preserve"> c. The Circuit Court of Appeals for the Federal Circuit recently issued an opinion that is not favorable to the issue that Hank plans to litigate with the IRS.   </w:t>
      </w:r>
      <w:r>
        <w:rPr>
          <w:rFonts w:ascii="Times New Roman"/>
          <w:sz w:val="24"/>
        </w:rPr>
        <w:br/>
      </w:r>
      <w:r>
        <w:rPr>
          <w:rFonts w:ascii="Times New Roman"/>
          <w:b w:val="false"/>
          <w:i w:val="false"/>
          <w:color w:val="000000"/>
          <w:sz w:val="24"/>
        </w:rPr>
        <w:t xml:space="preserve"> d. The 7   </w:t>
      </w:r>
      <w:r>
        <w:rPr>
          <w:rFonts w:ascii="Times New Roman"/>
          <w:b w:val="false"/>
          <w:i w:val="false"/>
          <w:color w:val="000000"/>
          <w:sz w:val="24"/>
          <w:vertAlign w:val="superscript"/>
        </w:rPr>
        <w:t>th</w:t>
      </w:r>
      <w:r>
        <w:rPr>
          <w:rFonts w:ascii="Times New Roman"/>
          <w:b w:val="false"/>
          <w:i w:val="false"/>
          <w:color w:val="000000"/>
          <w:sz w:val="24"/>
        </w:rPr>
        <w:t xml:space="preserve"> Circuit (where Elizabeth resides) recently issued an opinion that is very favorable to the issue that Elizabeth plans to litigate with the IRS.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Campbell was researching a tax issue and found a favorable tax court opinion and an IRC Code Section that appear to answer the question. Is she finished with the research process? If so, why? If not, what must she do?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Caitlin is a tax manager for an accounting firm, and Duff is a first-year staff accountant. Describe the differences in the manner in which Caitlin and Duff may identify research issues and in general how one may identify research questions.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not a factor that determines whether a taxpayer is required to file a tax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Filing status</w:t>
      </w:r>
      <w:r>
        <w:rPr>
          <w:rFonts w:ascii="Times New Roman"/>
          <w:sz w:val="24"/>
        </w:rPr>
        <w:tab/>
        <w:br/>
        <w:tab/>
      </w:r>
      <w:r>
        <w:rPr>
          <w:rFonts w:ascii="Times New Roman"/>
          <w:b w:val="false"/>
          <w:i w:val="false"/>
          <w:color w:val="000000"/>
          <w:sz w:val="24"/>
        </w:rPr>
        <w:t>B)   Taxpayer's gross income</w:t>
      </w:r>
      <w:r>
        <w:rPr>
          <w:rFonts w:ascii="Times New Roman"/>
          <w:sz w:val="24"/>
        </w:rPr>
      </w:r>
      <w:r>
        <w:rPr>
          <w:rFonts w:ascii="Times New Roman"/>
          <w:sz w:val="24"/>
        </w:rPr>
        <w:br/>
        <w:tab/>
      </w:r>
      <w:r>
        <w:rPr>
          <w:rFonts w:ascii="Times New Roman"/>
          <w:b w:val="false"/>
          <w:i w:val="false"/>
          <w:color w:val="000000"/>
          <w:sz w:val="24"/>
        </w:rPr>
        <w:t>C)   Taxpayer's employment</w:t>
      </w:r>
      <w:r>
        <w:rPr>
          <w:rFonts w:ascii="Times New Roman"/>
          <w:sz w:val="24"/>
        </w:rPr>
      </w:r>
      <w:r>
        <w:rPr>
          <w:rFonts w:ascii="Times New Roman"/>
          <w:sz w:val="24"/>
        </w:rPr>
        <w:br/>
        <w:tab/>
      </w:r>
      <w:r>
        <w:rPr>
          <w:rFonts w:ascii="Times New Roman"/>
          <w:b w:val="false"/>
          <w:i w:val="false"/>
          <w:color w:val="000000"/>
          <w:sz w:val="24"/>
        </w:rPr>
        <w:t>D)   Taxpayer's age</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If Paula requests an extension to file her individual tax return in a timely manner, the latest she could file her return without a failure-to-file penalty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September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October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August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November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If Lindley requests an extension to file her individual tax return in a timely manner, the latest she could pay her tax due without penalty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April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October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August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November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Corporations are required to file a tax return only if their taxable income is greater than: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$1,000.</w:t>
      </w:r>
      <w:r>
        <w:rPr>
          <w:rFonts w:ascii="Times New Roman"/>
          <w:sz w:val="24"/>
        </w:rPr>
        <w:br/>
        <w:tab/>
      </w:r>
      <w:r>
        <w:rPr>
          <w:rFonts w:ascii="Times New Roman"/>
          <w:sz w:val="24"/>
        </w:rPr>
        <w:t>C)   $600.</w:t>
      </w:r>
      <w:r>
        <w:rPr>
          <w:rFonts w:ascii="Times New Roman"/>
          <w:sz w:val="24"/>
        </w:rPr>
        <w:br/>
        <w:tab/>
      </w:r>
      <w:r>
        <w:rPr>
          <w:rFonts w:ascii="Times New Roman"/>
          <w:sz w:val="24"/>
        </w:rPr>
        <w:t>D)   $750.</w:t>
      </w:r>
      <w:r>
        <w:rPr>
          <w:rFonts w:ascii="Times New Roman"/>
          <w:sz w:val="24"/>
        </w:rPr>
        <w:br/>
        <w:tab/>
      </w:r>
      <w:r>
        <w:rPr>
          <w:rFonts w:ascii="Times New Roman"/>
          <w:sz w:val="24"/>
        </w:rPr>
        <w:t>E)   None of the choices are correct. Corporations are always required to file a tax return.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Generally, if April 15   </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April 14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April 16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April 17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required to file a tax return.</w:t>
      </w:r>
      <w:r>
        <w:rPr>
          <w:rFonts w:ascii="Times New Roman"/>
          <w:sz w:val="24"/>
        </w:rPr>
        <w:tab/>
        <w:br/>
        <w:tab/>
      </w:r>
      <w:r>
        <w:rPr>
          <w:rFonts w:ascii="Times New Roman"/>
          <w:sz w:val="24"/>
        </w:rPr>
        <w:t>B)   is not required to file a tax return but should file a return anyway.</w:t>
      </w:r>
      <w:r>
        <w:rPr>
          <w:rFonts w:ascii="Times New Roman"/>
          <w:sz w:val="24"/>
        </w:rPr>
        <w:br/>
        <w:tab/>
      </w:r>
      <w:r>
        <w:rPr>
          <w:rFonts w:ascii="Times New Roman"/>
          <w:sz w:val="24"/>
        </w:rPr>
        <w:t>C)   is required to file a tax return but should not file because he owes no tax.</w:t>
      </w:r>
      <w:r>
        <w:rPr>
          <w:rFonts w:ascii="Times New Roman"/>
          <w:sz w:val="24"/>
        </w:rPr>
        <w:br/>
        <w:tab/>
      </w:r>
      <w:r>
        <w:rPr>
          <w:rFonts w:ascii="Times New Roman"/>
          <w:sz w:val="24"/>
        </w:rPr>
        <w:t>D)   is not required to file a tax return and should not file a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Greg earned $25,500 in 2021 and had $1,500 of federal income taxes withheld from his salary. Assuming that Greg is single, 25 years old, and will have a total tax liability of $1,355 (and thus will receive a $145 refund), 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required to file a tax return.</w:t>
      </w:r>
      <w:r>
        <w:rPr>
          <w:rFonts w:ascii="Times New Roman"/>
          <w:sz w:val="24"/>
        </w:rPr>
        <w:tab/>
        <w:br/>
        <w:tab/>
      </w:r>
      <w:r>
        <w:rPr>
          <w:rFonts w:ascii="Times New Roman"/>
          <w:sz w:val="24"/>
        </w:rPr>
        <w:t>B)   is not required to file a tax return but should file a return anyway.</w:t>
      </w:r>
      <w:r>
        <w:rPr>
          <w:rFonts w:ascii="Times New Roman"/>
          <w:sz w:val="24"/>
        </w:rPr>
        <w:br/>
        <w:tab/>
      </w:r>
      <w:r>
        <w:rPr>
          <w:rFonts w:ascii="Times New Roman"/>
          <w:sz w:val="24"/>
        </w:rPr>
        <w:t>C)   is required to file a tax return but should not file because he owes no tax.</w:t>
      </w:r>
      <w:r>
        <w:rPr>
          <w:rFonts w:ascii="Times New Roman"/>
          <w:sz w:val="24"/>
        </w:rPr>
        <w:br/>
        <w:tab/>
      </w:r>
      <w:r>
        <w:rPr>
          <w:rFonts w:ascii="Times New Roman"/>
          <w:sz w:val="24"/>
        </w:rPr>
        <w:t>D)   is not required to file a tax return and should not file a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Bill filed his 2021 tax return on March 15   </w:t>
      </w:r>
      <w:r>
        <w:rPr>
          <w:rFonts w:ascii="Times New Roman"/>
          <w:b w:val="false"/>
          <w:i w:val="false"/>
          <w:color w:val="000000"/>
          <w:sz w:val="24"/>
          <w:vertAlign w:val="superscript"/>
        </w:rPr>
        <w:t>th</w:t>
      </w:r>
      <w:r>
        <w:rPr>
          <w:rFonts w:ascii="Times New Roman"/>
          <w:b w:val="false"/>
          <w:i w:val="false"/>
          <w:color w:val="000000"/>
          <w:sz w:val="24"/>
        </w:rPr>
        <w:t>, 2022. The statute of limitations for IRS assessment on Bill's 2021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March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C)   March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Henry filed his 2021 tax return on May 15   </w:t>
      </w:r>
      <w:r>
        <w:rPr>
          <w:rFonts w:ascii="Times New Roman"/>
          <w:b w:val="false"/>
          <w:i w:val="false"/>
          <w:color w:val="000000"/>
          <w:sz w:val="24"/>
          <w:vertAlign w:val="superscript"/>
        </w:rPr>
        <w:t>th</w:t>
      </w:r>
      <w:r>
        <w:rPr>
          <w:rFonts w:ascii="Times New Roman"/>
          <w:b w:val="false"/>
          <w:i w:val="false"/>
          <w:color w:val="000000"/>
          <w:sz w:val="24"/>
        </w:rPr>
        <w:t>, 2022. The statute of limitations for IRS assessment on Henry's 2021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C)   May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Allen filed his 2021 tax return on May 15   </w:t>
      </w:r>
      <w:r>
        <w:rPr>
          <w:rFonts w:ascii="Times New Roman"/>
          <w:b w:val="false"/>
          <w:i w:val="false"/>
          <w:color w:val="000000"/>
          <w:sz w:val="24"/>
          <w:vertAlign w:val="superscript"/>
        </w:rPr>
        <w:t>th</w:t>
      </w:r>
      <w:r>
        <w:rPr>
          <w:rFonts w:ascii="Times New Roman"/>
          <w:b w:val="false"/>
          <w:i w:val="false"/>
          <w:color w:val="000000"/>
          <w:sz w:val="24"/>
        </w:rPr>
        <w:t>, 2022, and underreported his gross income by 30 percent. Assuming Allen's underreporting is not due to fraud, the statute of limitations for IRS assessment on Allen's 2020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C)   May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Andy filed a fraudulent 2021 tax return on May 1, 2022. The statute of limitations for IRS assessment on Andy's 2021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  </w:t>
      </w:r>
      <w:r>
        <w:rPr>
          <w:rFonts w:ascii="Times New Roman"/>
          <w:b w:val="false"/>
          <w:i w:val="false"/>
          <w:color w:val="000000"/>
          <w:sz w:val="24"/>
          <w:vertAlign w:val="superscript"/>
        </w:rPr>
        <w:t>st</w:t>
      </w:r>
      <w:r>
        <w:rPr>
          <w:rFonts w:ascii="Times New Roman"/>
          <w:b w:val="false"/>
          <w:i w:val="false"/>
          <w:color w:val="000000"/>
          <w:sz w:val="24"/>
        </w:rPr>
        <w:t>, 2025.</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2025.</w:t>
      </w:r>
      <w:r>
        <w:rPr>
          <w:rFonts w:ascii="Times New Roman"/>
          <w:sz w:val="24"/>
        </w:rPr>
      </w:r>
      <w:r>
        <w:rPr>
          <w:rFonts w:ascii="Times New Roman"/>
          <w:sz w:val="24"/>
        </w:rPr>
        <w:br/>
        <w:tab/>
      </w:r>
      <w:r>
        <w:rPr>
          <w:rFonts w:ascii="Times New Roman"/>
          <w:b w:val="false"/>
          <w:i w:val="false"/>
          <w:color w:val="000000"/>
          <w:sz w:val="24"/>
        </w:rPr>
        <w:t xml:space="preserve">C)   May 1  </w:t>
      </w:r>
      <w:r>
        <w:rPr>
          <w:rFonts w:ascii="Times New Roman"/>
          <w:b w:val="false"/>
          <w:i w:val="false"/>
          <w:color w:val="000000"/>
          <w:sz w:val="24"/>
          <w:vertAlign w:val="superscript"/>
        </w:rPr>
        <w:t>st</w:t>
      </w:r>
      <w:r>
        <w:rPr>
          <w:rFonts w:ascii="Times New Roman"/>
          <w:b w:val="false"/>
          <w:i w:val="false"/>
          <w:color w:val="000000"/>
          <w:sz w:val="24"/>
        </w:rPr>
        <w:t>, 2028.</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2028.</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Martin has never filed a 2021 tax return despite earning approximately $30,000 providing landscaping work in the community. In what tax year, will the statute of limitations expire for Martin's 2021 tax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2024</w:t>
      </w:r>
      <w:r>
        <w:rPr>
          <w:rFonts w:ascii="Times New Roman"/>
          <w:sz w:val="24"/>
        </w:rPr>
        <w:tab/>
        <w:br/>
        <w:tab/>
      </w:r>
      <w:r>
        <w:rPr>
          <w:rFonts w:ascii="Times New Roman"/>
          <w:sz w:val="24"/>
        </w:rPr>
        <w:t>B)   2025</w:t>
      </w:r>
      <w:r>
        <w:rPr>
          <w:rFonts w:ascii="Times New Roman"/>
          <w:sz w:val="24"/>
        </w:rPr>
        <w:br/>
        <w:tab/>
      </w:r>
      <w:r>
        <w:rPr>
          <w:rFonts w:ascii="Times New Roman"/>
          <w:sz w:val="24"/>
        </w:rPr>
        <w:t>C)   2028</w:t>
      </w:r>
      <w:r>
        <w:rPr>
          <w:rFonts w:ascii="Times New Roman"/>
          <w:sz w:val="24"/>
        </w:rPr>
        <w:br/>
        <w:tab/>
      </w:r>
      <w:r>
        <w:rPr>
          <w:rFonts w:ascii="Times New Roman"/>
          <w:sz w:val="24"/>
        </w:rPr>
        <w:t>D)   2029</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not a common method that the IRS uses to select returns for audit?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Tax Select system</w:t>
      </w:r>
      <w:r>
        <w:rPr>
          <w:rFonts w:ascii="Times New Roman"/>
          <w:sz w:val="24"/>
        </w:rPr>
        <w:br/>
        <w:tab/>
      </w:r>
      <w:r>
        <w:rPr>
          <w:rFonts w:ascii="Times New Roman"/>
          <w:sz w:val="24"/>
        </w:rPr>
        <w:t>C)   Information matching</w:t>
      </w:r>
      <w:r>
        <w:rPr>
          <w:rFonts w:ascii="Times New Roman"/>
          <w:sz w:val="24"/>
        </w:rPr>
        <w:br/>
        <w:tab/>
      </w:r>
      <w:r>
        <w:rPr>
          <w:rFonts w:ascii="Times New Roman"/>
          <w:sz w:val="24"/>
        </w:rPr>
        <w:t>D)   Document perfection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Mathematical correction</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Deduction Detective</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Ramon's tax return was randomly selected for audit. Which IRS program likely selected Ramon's return for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National Research Program</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audits is the most common and typically less comprehensive?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Correspondence</w:t>
      </w:r>
      <w:r>
        <w:rPr>
          <w:rFonts w:ascii="Times New Roman"/>
          <w:sz w:val="24"/>
        </w:rPr>
        <w:tab/>
        <w:br/>
        <w:tab/>
      </w:r>
      <w:r>
        <w:rPr>
          <w:rFonts w:ascii="Times New Roman"/>
          <w:sz w:val="24"/>
        </w:rPr>
        <w:t>B)   Random</w:t>
      </w:r>
      <w:r>
        <w:rPr>
          <w:rFonts w:ascii="Times New Roman"/>
          <w:sz w:val="24"/>
        </w:rPr>
        <w:br/>
        <w:tab/>
      </w:r>
      <w:r>
        <w:rPr>
          <w:rFonts w:ascii="Times New Roman"/>
          <w:sz w:val="24"/>
        </w:rPr>
        <w:t>C)   Office</w:t>
      </w:r>
      <w:r>
        <w:rPr>
          <w:rFonts w:ascii="Times New Roman"/>
          <w:sz w:val="24"/>
        </w:rPr>
        <w:br/>
        <w:tab/>
      </w:r>
      <w:r>
        <w:rPr>
          <w:rFonts w:ascii="Times New Roman"/>
          <w:sz w:val="24"/>
        </w:rPr>
        <w:t>D)   Field</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audits is the least common, broadest in scope, and typically most complex?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Correspondence</w:t>
      </w:r>
      <w:r>
        <w:rPr>
          <w:rFonts w:ascii="Times New Roman"/>
          <w:sz w:val="24"/>
        </w:rPr>
        <w:tab/>
        <w:br/>
        <w:tab/>
      </w:r>
      <w:r>
        <w:rPr>
          <w:rFonts w:ascii="Times New Roman"/>
          <w:sz w:val="24"/>
        </w:rPr>
        <w:t>B)   Targeted</w:t>
      </w:r>
      <w:r>
        <w:rPr>
          <w:rFonts w:ascii="Times New Roman"/>
          <w:sz w:val="24"/>
        </w:rPr>
        <w:br/>
        <w:tab/>
      </w:r>
      <w:r>
        <w:rPr>
          <w:rFonts w:ascii="Times New Roman"/>
          <w:sz w:val="24"/>
        </w:rPr>
        <w:t>C)   Office</w:t>
      </w:r>
      <w:r>
        <w:rPr>
          <w:rFonts w:ascii="Times New Roman"/>
          <w:sz w:val="24"/>
        </w:rPr>
        <w:br/>
        <w:tab/>
      </w:r>
      <w:r>
        <w:rPr>
          <w:rFonts w:ascii="Times New Roman"/>
          <w:sz w:val="24"/>
        </w:rPr>
        <w:t>D)   Field</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Dan received a letter from the IRS that gave him the choice of (1) requesting a conference with an appeals officer or (2) agreeing to a proposed tax adjustment. Dan received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30-day letter.</w:t>
      </w:r>
      <w:r>
        <w:rPr>
          <w:rFonts w:ascii="Times New Roman"/>
          <w:sz w:val="24"/>
        </w:rPr>
        <w:tab/>
        <w:br/>
        <w:tab/>
      </w:r>
      <w:r>
        <w:rPr>
          <w:rFonts w:ascii="Times New Roman"/>
          <w:sz w:val="24"/>
        </w:rPr>
        <w:t>B)   90-day letter.</w:t>
      </w:r>
      <w:r>
        <w:rPr>
          <w:rFonts w:ascii="Times New Roman"/>
          <w:sz w:val="24"/>
        </w:rPr>
        <w:br/>
        <w:tab/>
      </w:r>
      <w:r>
        <w:rPr>
          <w:rFonts w:ascii="Times New Roman"/>
          <w:sz w:val="24"/>
        </w:rPr>
        <w:t>C)   Appeals letter.</w:t>
      </w:r>
      <w:r>
        <w:rPr>
          <w:rFonts w:ascii="Times New Roman"/>
          <w:sz w:val="24"/>
        </w:rPr>
        <w:br/>
        <w:tab/>
      </w:r>
      <w:r>
        <w:rPr>
          <w:rFonts w:ascii="Times New Roman"/>
          <w:sz w:val="24"/>
        </w:rPr>
        <w:t>D)   Tax adjustment letter.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Basu received a letter from the IRS that gave him the choice of (1) paying a proposed deficiency or (2) filing a petition with the U.S. Tax Court. Basu received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30-day letter.</w:t>
      </w:r>
      <w:r>
        <w:rPr>
          <w:rFonts w:ascii="Times New Roman"/>
          <w:sz w:val="24"/>
        </w:rPr>
        <w:tab/>
        <w:br/>
        <w:tab/>
      </w:r>
      <w:r>
        <w:rPr>
          <w:rFonts w:ascii="Times New Roman"/>
          <w:sz w:val="24"/>
        </w:rPr>
        <w:t>B)   90-day letter.</w:t>
      </w:r>
      <w:r>
        <w:rPr>
          <w:rFonts w:ascii="Times New Roman"/>
          <w:sz w:val="24"/>
        </w:rPr>
        <w:br/>
        <w:tab/>
      </w:r>
      <w:r>
        <w:rPr>
          <w:rFonts w:ascii="Times New Roman"/>
          <w:sz w:val="24"/>
        </w:rPr>
        <w:t>C)   Appeals letter.</w:t>
      </w:r>
      <w:r>
        <w:rPr>
          <w:rFonts w:ascii="Times New Roman"/>
          <w:sz w:val="24"/>
        </w:rPr>
        <w:br/>
        <w:tab/>
      </w:r>
      <w:r>
        <w:rPr>
          <w:rFonts w:ascii="Times New Roman"/>
          <w:sz w:val="24"/>
        </w:rPr>
        <w:t>D)   Tax adjustment letter.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courts is the only court that provides for a jury trial?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w:t>
      </w:r>
      <w:r>
        <w:rPr>
          <w:rFonts w:ascii="Times New Roman"/>
          <w:sz w:val="24"/>
        </w:rPr>
        <w:tab/>
        <w:br/>
        <w:tab/>
      </w:r>
      <w:r>
        <w:rPr>
          <w:rFonts w:ascii="Times New Roman"/>
          <w:sz w:val="24"/>
        </w:rPr>
        <w:t>B)   U.S. Court of Federal Claims</w:t>
      </w:r>
      <w:r>
        <w:rPr>
          <w:rFonts w:ascii="Times New Roman"/>
          <w:sz w:val="24"/>
        </w:rPr>
        <w:br/>
        <w:tab/>
      </w:r>
      <w:r>
        <w:rPr>
          <w:rFonts w:ascii="Times New Roman"/>
          <w:sz w:val="24"/>
        </w:rPr>
        <w:t>C)   U.S. District Court</w:t>
      </w:r>
      <w:r>
        <w:rPr>
          <w:rFonts w:ascii="Times New Roman"/>
          <w:sz w:val="24"/>
        </w:rPr>
        <w:br/>
        <w:tab/>
      </w:r>
      <w:r>
        <w:rPr>
          <w:rFonts w:ascii="Times New Roman"/>
          <w:sz w:val="24"/>
        </w:rPr>
        <w:t>D)   U.S. Circuit Court of Appeals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Lavonda discovered that the 5   </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only</w:t>
      </w:r>
      <w:r>
        <w:rPr>
          <w:rFonts w:ascii="Times New Roman"/>
          <w:sz w:val="24"/>
        </w:rPr>
        <w:tab/>
        <w:br/>
        <w:tab/>
      </w:r>
      <w:r>
        <w:rPr>
          <w:rFonts w:ascii="Times New Roman"/>
          <w:sz w:val="24"/>
        </w:rPr>
        <w:t>B)   U.S. Court of Federal Claims only</w:t>
      </w:r>
      <w:r>
        <w:rPr>
          <w:rFonts w:ascii="Times New Roman"/>
          <w:sz w:val="24"/>
        </w:rPr>
        <w:br/>
        <w:tab/>
      </w:r>
      <w:r>
        <w:rPr>
          <w:rFonts w:ascii="Times New Roman"/>
          <w:sz w:val="24"/>
        </w:rPr>
        <w:t>C)   U.S. District Court only</w:t>
      </w:r>
      <w:r>
        <w:rPr>
          <w:rFonts w:ascii="Times New Roman"/>
          <w:sz w:val="24"/>
        </w:rPr>
        <w:br/>
        <w:tab/>
      </w:r>
      <w:r>
        <w:rPr>
          <w:rFonts w:ascii="Times New Roman"/>
          <w:sz w:val="24"/>
        </w:rPr>
        <w:t>D)   Tax Court or the U.S. District Court</w:t>
      </w:r>
      <w:r>
        <w:rPr>
          <w:rFonts w:ascii="Times New Roman"/>
          <w:sz w:val="24"/>
        </w:rPr>
        <w:br/>
        <w:tab/>
      </w:r>
      <w:r>
        <w:rPr>
          <w:rFonts w:ascii="Times New Roman"/>
          <w:sz w:val="24"/>
        </w:rPr>
        <w:t>E)   Tax Court or the U.S. Court of Federal Claims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only</w:t>
      </w:r>
      <w:r>
        <w:rPr>
          <w:rFonts w:ascii="Times New Roman"/>
          <w:sz w:val="24"/>
        </w:rPr>
        <w:tab/>
        <w:br/>
        <w:tab/>
      </w:r>
      <w:r>
        <w:rPr>
          <w:rFonts w:ascii="Times New Roman"/>
          <w:sz w:val="24"/>
        </w:rPr>
        <w:t>B)   U.S. Court of Federal Claims only</w:t>
      </w:r>
      <w:r>
        <w:rPr>
          <w:rFonts w:ascii="Times New Roman"/>
          <w:sz w:val="24"/>
        </w:rPr>
        <w:br/>
        <w:tab/>
      </w:r>
      <w:r>
        <w:rPr>
          <w:rFonts w:ascii="Times New Roman"/>
          <w:sz w:val="24"/>
        </w:rPr>
        <w:t>C)   U.S. District Court only</w:t>
      </w:r>
      <w:r>
        <w:rPr>
          <w:rFonts w:ascii="Times New Roman"/>
          <w:sz w:val="24"/>
        </w:rPr>
        <w:br/>
        <w:tab/>
      </w:r>
      <w:r>
        <w:rPr>
          <w:rFonts w:ascii="Times New Roman"/>
          <w:sz w:val="24"/>
        </w:rPr>
        <w:t>D)   Tax Court or the U.S. District Court</w:t>
      </w:r>
      <w:r>
        <w:rPr>
          <w:rFonts w:ascii="Times New Roman"/>
          <w:sz w:val="24"/>
        </w:rPr>
        <w:br/>
        <w:tab/>
      </w:r>
      <w:r>
        <w:rPr>
          <w:rFonts w:ascii="Times New Roman"/>
          <w:sz w:val="24"/>
        </w:rPr>
        <w:t>E)   Tax Court or the U.S. Court of Federal Claims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Rowanda could not settle her tax dispute with the IRS at the appeals conference. If she wants to litigate the issue but does not have sufficient funds to pay the proposed tax deficiency, Rowanda should litigate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District Court</w:t>
      </w:r>
      <w:r>
        <w:rPr>
          <w:rFonts w:ascii="Times New Roman"/>
          <w:sz w:val="24"/>
        </w:rPr>
        <w:tab/>
        <w:br/>
        <w:tab/>
      </w:r>
      <w:r>
        <w:rPr>
          <w:rFonts w:ascii="Times New Roman"/>
          <w:sz w:val="24"/>
        </w:rPr>
        <w:t>B)   U.S. Circuit Court of Appeals</w:t>
      </w:r>
      <w:r>
        <w:rPr>
          <w:rFonts w:ascii="Times New Roman"/>
          <w:sz w:val="24"/>
        </w:rPr>
        <w:br/>
        <w:tab/>
      </w:r>
      <w:r>
        <w:rPr>
          <w:rFonts w:ascii="Times New Roman"/>
          <w:sz w:val="24"/>
        </w:rPr>
        <w:t>C)   U.S. Court of Federal Claims</w:t>
      </w:r>
      <w:r>
        <w:rPr>
          <w:rFonts w:ascii="Times New Roman"/>
          <w:sz w:val="24"/>
        </w:rPr>
        <w:br/>
        <w:tab/>
      </w:r>
      <w:r>
        <w:rPr>
          <w:rFonts w:ascii="Times New Roman"/>
          <w:sz w:val="24"/>
        </w:rPr>
        <w:t>D)   Tax Court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not considered a primary authority?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case</w:t>
      </w:r>
      <w:r>
        <w:rPr>
          <w:rFonts w:ascii="Times New Roman"/>
          <w:sz w:val="24"/>
        </w:rPr>
        <w:tab/>
        <w:br/>
        <w:tab/>
      </w:r>
      <w:r>
        <w:rPr>
          <w:rFonts w:ascii="Times New Roman"/>
          <w:sz w:val="24"/>
        </w:rPr>
        <w:t>B)   Treasury Regulation</w:t>
      </w:r>
      <w:r>
        <w:rPr>
          <w:rFonts w:ascii="Times New Roman"/>
          <w:sz w:val="24"/>
        </w:rPr>
        <w:br/>
        <w:tab/>
      </w:r>
      <w:r>
        <w:rPr>
          <w:rFonts w:ascii="Times New Roman"/>
          <w:sz w:val="24"/>
        </w:rPr>
        <w:t>C)   Revenue ruling</w:t>
      </w:r>
      <w:r>
        <w:rPr>
          <w:rFonts w:ascii="Times New Roman"/>
          <w:sz w:val="24"/>
        </w:rPr>
        <w:br/>
        <w:tab/>
      </w:r>
      <w:r>
        <w:rPr>
          <w:rFonts w:ascii="Times New Roman"/>
          <w:sz w:val="24"/>
        </w:rPr>
        <w:t>D)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not considered a secondary authority?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Textbook</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Tax article</w:t>
      </w:r>
      <w:r>
        <w:rPr>
          <w:rFonts w:ascii="Times New Roman"/>
          <w:sz w:val="24"/>
        </w:rPr>
        <w:br/>
        <w:tab/>
      </w:r>
      <w:r>
        <w:rPr>
          <w:rFonts w:ascii="Times New Roman"/>
          <w:sz w:val="24"/>
        </w:rPr>
        <w:t>D)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has the highest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Textbook</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Tax service</w:t>
      </w:r>
      <w:r>
        <w:rPr>
          <w:rFonts w:ascii="Times New Roman"/>
          <w:sz w:val="24"/>
        </w:rPr>
        <w:br/>
        <w:tab/>
      </w:r>
      <w:r>
        <w:rPr>
          <w:rFonts w:ascii="Times New Roman"/>
          <w:sz w:val="24"/>
        </w:rPr>
        <w:t>E)   Tax article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has the highest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Legislative regulation</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Action on decision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Determination letter</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Tax treaty</w:t>
      </w:r>
      <w:r>
        <w:rPr>
          <w:rFonts w:ascii="Times New Roman"/>
          <w:sz w:val="24"/>
        </w:rPr>
        <w:br/>
        <w:tab/>
      </w:r>
      <w:r>
        <w:rPr>
          <w:rFonts w:ascii="Times New Roman"/>
          <w:sz w:val="24"/>
        </w:rPr>
        <w:t>D)   Regulation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Generally, code sections are arranged (grouped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chronologically.</w:t>
      </w:r>
      <w:r>
        <w:rPr>
          <w:rFonts w:ascii="Times New Roman"/>
          <w:sz w:val="24"/>
        </w:rPr>
        <w:tab/>
        <w:br/>
        <w:tab/>
      </w:r>
      <w:r>
        <w:rPr>
          <w:rFonts w:ascii="Times New Roman"/>
          <w:sz w:val="24"/>
        </w:rPr>
        <w:t>B)   by topic.</w:t>
      </w:r>
      <w:r>
        <w:rPr>
          <w:rFonts w:ascii="Times New Roman"/>
          <w:sz w:val="24"/>
        </w:rPr>
        <w:br/>
        <w:tab/>
      </w:r>
      <w:r>
        <w:rPr>
          <w:rFonts w:ascii="Times New Roman"/>
          <w:sz w:val="24"/>
        </w:rPr>
        <w:t>C)   randomly.</w:t>
      </w:r>
      <w:r>
        <w:rPr>
          <w:rFonts w:ascii="Times New Roman"/>
          <w:sz w:val="24"/>
        </w:rPr>
        <w:br/>
        <w:tab/>
      </w:r>
      <w:r>
        <w:rPr>
          <w:rFonts w:ascii="Times New Roman"/>
          <w:sz w:val="24"/>
        </w:rPr>
        <w:t>D)   by length.</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has the lowest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Legislative regulation</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Interpretative regulation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judicial doctrine means that a court will rule consistently with its previous rulings and the rulings of higher courts with appellate jurisdiction?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Judicial hierarchy</w:t>
      </w:r>
      <w:r>
        <w:rPr>
          <w:rFonts w:ascii="Times New Roman"/>
          <w:sz w:val="24"/>
        </w:rPr>
        <w:tab/>
        <w:br/>
        <w:tab/>
      </w:r>
      <w:r>
        <w:rPr>
          <w:rFonts w:ascii="Times New Roman"/>
          <w:b w:val="false"/>
          <w:i w:val="false"/>
          <w:color w:val="000000"/>
          <w:sz w:val="24"/>
        </w:rPr>
        <w:t xml:space="preserve">B)   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r>
        <w:rPr>
          <w:rFonts w:ascii="Times New Roman"/>
          <w:sz w:val="24"/>
        </w:rPr>
        <w:br/>
        <w:tab/>
      </w:r>
      <w:r>
        <w:rPr>
          <w:rFonts w:ascii="Times New Roman"/>
          <w:sz w:val="24"/>
        </w:rPr>
        <w:t>C)   Judicial consistency</w:t>
      </w:r>
      <w:r>
        <w:rPr>
          <w:rFonts w:ascii="Times New Roman"/>
          <w:sz w:val="24"/>
        </w:rPr>
        <w:br/>
        <w:tab/>
      </w:r>
      <w:r>
        <w:rPr>
          <w:rFonts w:ascii="Times New Roman"/>
          <w:sz w:val="24"/>
        </w:rPr>
        <w:t>D)   Stare decisis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regulation with the lowest authoritative weight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procedural regulation.</w:t>
      </w:r>
      <w:r>
        <w:rPr>
          <w:rFonts w:ascii="Times New Roman"/>
          <w:sz w:val="24"/>
        </w:rPr>
        <w:tab/>
        <w:br/>
        <w:tab/>
      </w:r>
      <w:r>
        <w:rPr>
          <w:rFonts w:ascii="Times New Roman"/>
          <w:sz w:val="24"/>
        </w:rPr>
        <w:t>B)   interpretative regulation.</w:t>
      </w:r>
      <w:r>
        <w:rPr>
          <w:rFonts w:ascii="Times New Roman"/>
          <w:sz w:val="24"/>
        </w:rPr>
        <w:br/>
        <w:tab/>
      </w:r>
      <w:r>
        <w:rPr>
          <w:rFonts w:ascii="Times New Roman"/>
          <w:sz w:val="24"/>
        </w:rPr>
        <w:t>C)   proposed regulation.</w:t>
      </w:r>
      <w:r>
        <w:rPr>
          <w:rFonts w:ascii="Times New Roman"/>
          <w:sz w:val="24"/>
        </w:rPr>
        <w:br/>
        <w:tab/>
      </w:r>
      <w:r>
        <w:rPr>
          <w:rFonts w:ascii="Times New Roman"/>
          <w:sz w:val="24"/>
        </w:rPr>
        <w:t>D)   legislative regulation.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Princess, who resides in the 2   </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2  </w:t>
      </w:r>
      <w:r>
        <w:rPr>
          <w:rFonts w:ascii="Times New Roman"/>
          <w:b w:val="false"/>
          <w:i w:val="false"/>
          <w:color w:val="000000"/>
          <w:sz w:val="24"/>
          <w:vertAlign w:val="superscript"/>
        </w:rPr>
        <w:t>nd</w:t>
      </w:r>
      <w:r>
        <w:rPr>
          <w:rFonts w:ascii="Times New Roman"/>
          <w:b w:val="false"/>
          <w:i w:val="false"/>
          <w:color w:val="000000"/>
          <w:sz w:val="24"/>
        </w:rPr>
        <w:t xml:space="preserve"> Circuit</w:t>
      </w:r>
      <w:r>
        <w:rPr>
          <w:rFonts w:ascii="Times New Roman"/>
          <w:sz w:val="24"/>
        </w:rPr>
      </w:r>
      <w:r>
        <w:rPr>
          <w:rFonts w:ascii="Times New Roman"/>
          <w:sz w:val="24"/>
        </w:rPr>
        <w:tab/>
        <w:br/>
        <w:tab/>
      </w:r>
      <w:r>
        <w:rPr>
          <w:rFonts w:ascii="Times New Roman"/>
          <w:sz w:val="24"/>
        </w:rPr>
        <w:t>B)   Federal Circuit</w:t>
      </w:r>
      <w:r>
        <w:rPr>
          <w:rFonts w:ascii="Times New Roman"/>
          <w:sz w:val="24"/>
        </w:rPr>
        <w:br/>
        <w:tab/>
      </w:r>
      <w:r>
        <w:rPr>
          <w:rFonts w:ascii="Times New Roman"/>
          <w:b w:val="false"/>
          <w:i w:val="false"/>
          <w:color w:val="000000"/>
          <w:sz w:val="24"/>
        </w:rPr>
        <w:t xml:space="preserve">C)   1  </w:t>
      </w:r>
      <w:r>
        <w:rPr>
          <w:rFonts w:ascii="Times New Roman"/>
          <w:b w:val="false"/>
          <w:i w:val="false"/>
          <w:color w:val="000000"/>
          <w:sz w:val="24"/>
          <w:vertAlign w:val="superscript"/>
        </w:rPr>
        <w:t>st</w:t>
      </w:r>
      <w:r>
        <w:rPr>
          <w:rFonts w:ascii="Times New Roman"/>
          <w:b w:val="false"/>
          <w:i w:val="false"/>
          <w:color w:val="000000"/>
          <w:sz w:val="24"/>
        </w:rPr>
        <w:t xml:space="preserve"> Circuit</w:t>
      </w:r>
      <w:r>
        <w:rPr>
          <w:rFonts w:ascii="Times New Roman"/>
          <w:sz w:val="24"/>
        </w:rPr>
      </w:r>
      <w:r>
        <w:rPr>
          <w:rFonts w:ascii="Times New Roman"/>
          <w:sz w:val="24"/>
        </w:rPr>
        <w:br/>
        <w:tab/>
      </w:r>
      <w:r>
        <w:rPr>
          <w:rFonts w:ascii="Times New Roman"/>
          <w:b w:val="false"/>
          <w:i w:val="false"/>
          <w:color w:val="000000"/>
          <w:sz w:val="24"/>
        </w:rPr>
        <w:t xml:space="preserve">D)   2  </w:t>
      </w:r>
      <w:r>
        <w:rPr>
          <w:rFonts w:ascii="Times New Roman"/>
          <w:b w:val="false"/>
          <w:i w:val="false"/>
          <w:color w:val="000000"/>
          <w:sz w:val="24"/>
          <w:vertAlign w:val="superscript"/>
        </w:rPr>
        <w:t>nd</w:t>
      </w:r>
      <w:r>
        <w:rPr>
          <w:rFonts w:ascii="Times New Roman"/>
          <w:b w:val="false"/>
          <w:i w:val="false"/>
          <w:color w:val="000000"/>
          <w:sz w:val="24"/>
        </w:rPr>
        <w:t xml:space="preserve"> Circuit or the Federal Circuit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 xml:space="preserve">-   </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val="false"/>
          <w:color w:val="000000"/>
          <w:sz w:val="24"/>
        </w:rPr>
        <w:t xml:space="preserve">   </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w:t>
      </w:r>
      <w:r>
        <w:rPr>
          <w:rFonts w:ascii="Times New Roman"/>
          <w:sz w:val="24"/>
        </w:rPr>
        <w:tab/>
        <w:br/>
        <w:tab/>
      </w:r>
      <w:r>
        <w:rPr>
          <w:rFonts w:ascii="Times New Roman"/>
          <w:sz w:val="24"/>
        </w:rPr>
        <w:t>B)   District Court</w:t>
      </w:r>
      <w:r>
        <w:rPr>
          <w:rFonts w:ascii="Times New Roman"/>
          <w:sz w:val="24"/>
        </w:rPr>
        <w:br/>
        <w:tab/>
      </w:r>
      <w:r>
        <w:rPr>
          <w:rFonts w:ascii="Times New Roman"/>
          <w:sz w:val="24"/>
        </w:rPr>
        <w:t>C)   Circuit Court</w:t>
      </w:r>
      <w:r>
        <w:rPr>
          <w:rFonts w:ascii="Times New Roman"/>
          <w:sz w:val="24"/>
        </w:rPr>
        <w:br/>
        <w:tab/>
      </w:r>
      <w:r>
        <w:rPr>
          <w:rFonts w:ascii="Times New Roman"/>
          <w:sz w:val="24"/>
        </w:rPr>
        <w:t>D)   Divorce Court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committees typically initiates tax legislation?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 Ways and Means Committee</w:t>
      </w:r>
      <w:r>
        <w:rPr>
          <w:rFonts w:ascii="Times New Roman"/>
          <w:sz w:val="24"/>
        </w:rPr>
        <w:tab/>
        <w:br/>
        <w:tab/>
      </w:r>
      <w:r>
        <w:rPr>
          <w:rFonts w:ascii="Times New Roman"/>
          <w:sz w:val="24"/>
        </w:rPr>
        <w:t>B)   Joint Conference Committee</w:t>
      </w:r>
      <w:r>
        <w:rPr>
          <w:rFonts w:ascii="Times New Roman"/>
          <w:sz w:val="24"/>
        </w:rPr>
        <w:br/>
        <w:tab/>
      </w:r>
      <w:r>
        <w:rPr>
          <w:rFonts w:ascii="Times New Roman"/>
          <w:sz w:val="24"/>
        </w:rPr>
        <w:t>C)   Senate Finance Committee</w:t>
      </w:r>
      <w:r>
        <w:rPr>
          <w:rFonts w:ascii="Times New Roman"/>
          <w:sz w:val="24"/>
        </w:rPr>
        <w:br/>
        <w:tab/>
      </w:r>
      <w:r>
        <w:rPr>
          <w:rFonts w:ascii="Times New Roman"/>
          <w:sz w:val="24"/>
        </w:rPr>
        <w:t>D)   Senate Tax Committee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Edie would like to better understand a new code section enacted four weeks ago. Which of the following authorities will help Edie understand the newly enacted code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IRS regulations</w:t>
      </w:r>
      <w:r>
        <w:rPr>
          <w:rFonts w:ascii="Times New Roman"/>
          <w:sz w:val="24"/>
        </w:rPr>
        <w:tab/>
        <w:br/>
        <w:tab/>
      </w:r>
      <w:r>
        <w:rPr>
          <w:rFonts w:ascii="Times New Roman"/>
          <w:sz w:val="24"/>
        </w:rPr>
        <w:t>B)   U.S. Tax Court cases</w:t>
      </w:r>
      <w:r>
        <w:rPr>
          <w:rFonts w:ascii="Times New Roman"/>
          <w:sz w:val="24"/>
        </w:rPr>
        <w:br/>
        <w:tab/>
      </w:r>
      <w:r>
        <w:rPr>
          <w:rFonts w:ascii="Times New Roman"/>
          <w:sz w:val="24"/>
        </w:rPr>
        <w:t>C)   Committee reports</w:t>
      </w:r>
      <w:r>
        <w:rPr>
          <w:rFonts w:ascii="Times New Roman"/>
          <w:sz w:val="24"/>
        </w:rPr>
        <w:br/>
        <w:tab/>
      </w:r>
      <w:r>
        <w:rPr>
          <w:rFonts w:ascii="Times New Roman"/>
          <w:sz w:val="24"/>
        </w:rPr>
        <w:t>D)   IRS revenue rulings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If the president vetoes tax legislation, Congress: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cannot override the president's veto.</w:t>
      </w:r>
      <w:r>
        <w:rPr>
          <w:rFonts w:ascii="Times New Roman"/>
          <w:sz w:val="24"/>
        </w:rPr>
      </w:r>
      <w:r>
        <w:rPr>
          <w:rFonts w:ascii="Times New Roman"/>
          <w:sz w:val="24"/>
        </w:rPr>
        <w:tab/>
        <w:br/>
        <w:tab/>
      </w:r>
      <w:r>
        <w:rPr>
          <w:rFonts w:ascii="Times New Roman"/>
          <w:b w:val="false"/>
          <w:i w:val="false"/>
          <w:color w:val="000000"/>
          <w:sz w:val="24"/>
        </w:rPr>
        <w:t>B)   can override the president's veto with a 50 percent positive vote in the House and Senate.</w:t>
      </w:r>
      <w:r>
        <w:rPr>
          <w:rFonts w:ascii="Times New Roman"/>
          <w:sz w:val="24"/>
        </w:rPr>
      </w:r>
      <w:r>
        <w:rPr>
          <w:rFonts w:ascii="Times New Roman"/>
          <w:sz w:val="24"/>
        </w:rPr>
        <w:br/>
        <w:tab/>
      </w:r>
      <w:r>
        <w:rPr>
          <w:rFonts w:ascii="Times New Roman"/>
          <w:b w:val="false"/>
          <w:i w:val="false"/>
          <w:color w:val="000000"/>
          <w:sz w:val="24"/>
        </w:rPr>
        <w:t>C)   can override the president's veto with a two-thirds positive vote in the House and Senate.</w:t>
      </w:r>
      <w:r>
        <w:rPr>
          <w:rFonts w:ascii="Times New Roman"/>
          <w:sz w:val="24"/>
        </w:rPr>
      </w:r>
      <w:r>
        <w:rPr>
          <w:rFonts w:ascii="Times New Roman"/>
          <w:sz w:val="24"/>
        </w:rPr>
        <w:br/>
        <w:tab/>
      </w:r>
      <w:r>
        <w:rPr>
          <w:rFonts w:ascii="Times New Roman"/>
          <w:b w:val="false"/>
          <w:i w:val="false"/>
          <w:color w:val="000000"/>
          <w:sz w:val="24"/>
        </w:rPr>
        <w:t>D)   can override the president's veto with a 75 percent positive vote in the House and Senate.</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Jeremy has a new client. He has identified a research question that relates to a transaction that the client completed several months ago. This type of research question will primarily involve: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facts.</w:t>
      </w:r>
      <w:r>
        <w:rPr>
          <w:rFonts w:ascii="Times New Roman"/>
          <w:sz w:val="24"/>
        </w:rPr>
        <w:tab/>
        <w:br/>
        <w:tab/>
      </w:r>
      <w:r>
        <w:rPr>
          <w:rFonts w:ascii="Times New Roman"/>
          <w:sz w:val="24"/>
        </w:rPr>
        <w:t>B)   new facts.</w:t>
      </w:r>
      <w:r>
        <w:rPr>
          <w:rFonts w:ascii="Times New Roman"/>
          <w:sz w:val="24"/>
        </w:rPr>
        <w:br/>
        <w:tab/>
      </w:r>
      <w:r>
        <w:rPr>
          <w:rFonts w:ascii="Times New Roman"/>
          <w:sz w:val="24"/>
        </w:rPr>
        <w:t>C)   old facts.</w:t>
      </w:r>
      <w:r>
        <w:rPr>
          <w:rFonts w:ascii="Times New Roman"/>
          <w:sz w:val="24"/>
        </w:rPr>
        <w:br/>
        <w:tab/>
      </w:r>
      <w:r>
        <w:rPr>
          <w:rFonts w:ascii="Times New Roman"/>
          <w:sz w:val="24"/>
        </w:rPr>
        <w:t>D)   closed facts.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In a planning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closed facts are preferred to open facts.</w:t>
      </w:r>
      <w:r>
        <w:rPr>
          <w:rFonts w:ascii="Times New Roman"/>
          <w:sz w:val="24"/>
        </w:rPr>
        <w:tab/>
        <w:br/>
        <w:tab/>
      </w:r>
      <w:r>
        <w:rPr>
          <w:rFonts w:ascii="Times New Roman"/>
          <w:sz w:val="24"/>
        </w:rPr>
        <w:t>B)   new facts are preferred to old facts.</w:t>
      </w:r>
      <w:r>
        <w:rPr>
          <w:rFonts w:ascii="Times New Roman"/>
          <w:sz w:val="24"/>
        </w:rPr>
        <w:br/>
        <w:tab/>
      </w:r>
      <w:r>
        <w:rPr>
          <w:rFonts w:ascii="Times New Roman"/>
          <w:sz w:val="24"/>
        </w:rPr>
        <w:t>C)   old facts are preferred to new facts.</w:t>
      </w:r>
      <w:r>
        <w:rPr>
          <w:rFonts w:ascii="Times New Roman"/>
          <w:sz w:val="24"/>
        </w:rPr>
        <w:br/>
        <w:tab/>
      </w:r>
      <w:r>
        <w:rPr>
          <w:rFonts w:ascii="Times New Roman"/>
          <w:sz w:val="24"/>
        </w:rPr>
        <w:t>D)   open facts are preferred to closed facts.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types of tax services is arranged by code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tax service</w:t>
      </w:r>
      <w:r>
        <w:rPr>
          <w:rFonts w:ascii="Times New Roman"/>
          <w:sz w:val="24"/>
        </w:rPr>
        <w:tab/>
        <w:br/>
        <w:tab/>
      </w:r>
      <w:r>
        <w:rPr>
          <w:rFonts w:ascii="Times New Roman"/>
          <w:sz w:val="24"/>
        </w:rPr>
        <w:t>B)   Annotated tax service</w:t>
      </w:r>
      <w:r>
        <w:rPr>
          <w:rFonts w:ascii="Times New Roman"/>
          <w:sz w:val="24"/>
        </w:rPr>
        <w:br/>
        <w:tab/>
      </w:r>
      <w:r>
        <w:rPr>
          <w:rFonts w:ascii="Times New Roman"/>
          <w:sz w:val="24"/>
        </w:rPr>
        <w:t>C)   Professional tax service</w:t>
      </w:r>
      <w:r>
        <w:rPr>
          <w:rFonts w:ascii="Times New Roman"/>
          <w:sz w:val="24"/>
        </w:rPr>
        <w:br/>
        <w:tab/>
      </w:r>
      <w:r>
        <w:rPr>
          <w:rFonts w:ascii="Times New Roman"/>
          <w:sz w:val="24"/>
        </w:rPr>
        <w:t>D)   Topical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of the following is not a common tool used in conducting tax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Citator</w:t>
      </w:r>
      <w:r>
        <w:rPr>
          <w:rFonts w:ascii="Times New Roman"/>
          <w:sz w:val="24"/>
        </w:rPr>
        <w:tab/>
        <w:br/>
        <w:tab/>
      </w:r>
      <w:r>
        <w:rPr>
          <w:rFonts w:ascii="Times New Roman"/>
          <w:sz w:val="24"/>
        </w:rPr>
        <w:t>B)   Annotated tax service</w:t>
      </w:r>
      <w:r>
        <w:rPr>
          <w:rFonts w:ascii="Times New Roman"/>
          <w:sz w:val="24"/>
        </w:rPr>
        <w:br/>
        <w:tab/>
      </w:r>
      <w:r>
        <w:rPr>
          <w:rFonts w:ascii="Times New Roman"/>
          <w:sz w:val="24"/>
        </w:rPr>
        <w:t>C)   Topical tax service</w:t>
      </w:r>
      <w:r>
        <w:rPr>
          <w:rFonts w:ascii="Times New Roman"/>
          <w:sz w:val="24"/>
        </w:rPr>
        <w:br/>
        <w:tab/>
      </w:r>
      <w:r>
        <w:rPr>
          <w:rFonts w:ascii="Times New Roman"/>
          <w:sz w:val="24"/>
        </w:rPr>
        <w:t>D)   Keyword search</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Which of the following is not a source of a tax practitioner's professional responsibilities?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AICPA Code of Professional Conduct</w:t>
      </w:r>
      <w:r>
        <w:rPr>
          <w:rFonts w:ascii="Times New Roman"/>
          <w:sz w:val="24"/>
        </w:rPr>
        <w:tab/>
        <w:br/>
        <w:tab/>
      </w:r>
      <w:r>
        <w:rPr>
          <w:rFonts w:ascii="Times New Roman"/>
          <w:sz w:val="24"/>
        </w:rPr>
        <w:t>B)   Statements on Standards for Tax Services</w:t>
      </w:r>
      <w:r>
        <w:rPr>
          <w:rFonts w:ascii="Times New Roman"/>
          <w:sz w:val="24"/>
        </w:rPr>
        <w:br/>
        <w:tab/>
      </w:r>
      <w:r>
        <w:rPr>
          <w:rFonts w:ascii="Times New Roman"/>
          <w:sz w:val="24"/>
        </w:rPr>
        <w:t>C)   Circular 230</w:t>
      </w:r>
      <w:r>
        <w:rPr>
          <w:rFonts w:ascii="Times New Roman"/>
          <w:sz w:val="24"/>
        </w:rPr>
        <w:br/>
        <w:tab/>
      </w:r>
      <w:r>
        <w:rPr>
          <w:rFonts w:ascii="Times New Roman"/>
          <w:sz w:val="24"/>
        </w:rPr>
        <w:t>D)   State board of accountancy statutes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According to Statements on Standards for Tax Services No. 1, a tax practitioner can recommend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complies with the standards imposed by the applicable tax authority.</w:t>
      </w:r>
      <w:r>
        <w:rPr>
          <w:rFonts w:ascii="Times New Roman"/>
          <w:sz w:val="24"/>
        </w:rPr>
        <w:br/>
        <w:tab/>
      </w:r>
      <w:r>
        <w:rPr>
          <w:rFonts w:ascii="Times New Roman"/>
          <w:sz w:val="24"/>
        </w:rPr>
        <w:t>C)   only if the position meets the "more likely than not" standard.</w:t>
      </w:r>
      <w:r>
        <w:rPr>
          <w:rFonts w:ascii="Times New Roman"/>
          <w:sz w:val="24"/>
        </w:rPr>
        <w:br/>
        <w:tab/>
      </w:r>
      <w:r>
        <w:rPr>
          <w:rFonts w:ascii="Times New Roman"/>
          <w:sz w:val="24"/>
        </w:rPr>
        <w:t>D)   only if the position meets the "clear and convincing evidence" standard.</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Circular 230 was issued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AICPA.</w:t>
      </w:r>
      <w:r>
        <w:rPr>
          <w:rFonts w:ascii="Times New Roman"/>
          <w:sz w:val="24"/>
        </w:rPr>
        <w:tab/>
        <w:br/>
        <w:tab/>
      </w:r>
      <w:r>
        <w:rPr>
          <w:rFonts w:ascii="Times New Roman"/>
          <w:sz w:val="24"/>
        </w:rPr>
        <w:t>B)   State boards of accountancy.</w:t>
      </w:r>
      <w:r>
        <w:rPr>
          <w:rFonts w:ascii="Times New Roman"/>
          <w:sz w:val="24"/>
        </w:rPr>
        <w:br/>
        <w:tab/>
      </w:r>
      <w:r>
        <w:rPr>
          <w:rFonts w:ascii="Times New Roman"/>
          <w:sz w:val="24"/>
        </w:rPr>
        <w:t>C)   American Bar Association.</w:t>
      </w:r>
      <w:r>
        <w:rPr>
          <w:rFonts w:ascii="Times New Roman"/>
          <w:sz w:val="24"/>
        </w:rPr>
        <w:br/>
        <w:tab/>
      </w:r>
      <w:r>
        <w:rPr>
          <w:rFonts w:ascii="Times New Roman"/>
          <w:sz w:val="24"/>
        </w:rPr>
        <w:t>D)   IRS.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is a false statement? A taxpayer filing a fraudulent tax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potentially subject to criminal penalties.</w:t>
      </w:r>
      <w:r>
        <w:rPr>
          <w:rFonts w:ascii="Times New Roman"/>
          <w:sz w:val="24"/>
        </w:rPr>
        <w:tab/>
        <w:br/>
        <w:tab/>
      </w:r>
      <w:r>
        <w:rPr>
          <w:rFonts w:ascii="Times New Roman"/>
          <w:sz w:val="24"/>
        </w:rPr>
        <w:t>B)   is potentially subject to civil penalties.</w:t>
      </w:r>
      <w:r>
        <w:rPr>
          <w:rFonts w:ascii="Times New Roman"/>
          <w:sz w:val="24"/>
        </w:rPr>
        <w:br/>
        <w:tab/>
      </w:r>
      <w:r>
        <w:rPr>
          <w:rFonts w:ascii="Times New Roman"/>
          <w:sz w:val="24"/>
        </w:rPr>
        <w:t>C)   is potentially subject to fines and a prison sentence.</w:t>
      </w:r>
      <w:r>
        <w:rPr>
          <w:rFonts w:ascii="Times New Roman"/>
          <w:sz w:val="24"/>
        </w:rPr>
        <w:br/>
        <w:tab/>
      </w:r>
      <w:r>
        <w:rPr>
          <w:rFonts w:ascii="Times New Roman"/>
          <w:sz w:val="24"/>
        </w:rPr>
        <w:t>D)   will have an unlimited statute of limitations for the fraudulent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For which of the following tax violations is a civil penalty not imposed on taxpayers?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Failure to file a tax return</w:t>
      </w:r>
      <w:r>
        <w:rPr>
          <w:rFonts w:ascii="Times New Roman"/>
          <w:sz w:val="24"/>
        </w:rPr>
        <w:tab/>
        <w:br/>
        <w:tab/>
      </w:r>
      <w:r>
        <w:rPr>
          <w:rFonts w:ascii="Times New Roman"/>
          <w:sz w:val="24"/>
        </w:rPr>
        <w:t>B)   Failure to pay tax owed</w:t>
      </w:r>
      <w:r>
        <w:rPr>
          <w:rFonts w:ascii="Times New Roman"/>
          <w:sz w:val="24"/>
        </w:rPr>
        <w:br/>
        <w:tab/>
      </w:r>
      <w:r>
        <w:rPr>
          <w:rFonts w:ascii="Times New Roman"/>
          <w:sz w:val="24"/>
        </w:rPr>
        <w:t>C)   Fraud</w:t>
      </w:r>
      <w:r>
        <w:rPr>
          <w:rFonts w:ascii="Times New Roman"/>
          <w:sz w:val="24"/>
        </w:rPr>
        <w:br/>
        <w:tab/>
      </w:r>
      <w:r>
        <w:rPr>
          <w:rFonts w:ascii="Times New Roman"/>
          <w:sz w:val="24"/>
        </w:rPr>
        <w:t>D)   Failure to make estimated tax payments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A taxpayer can avoid a substantial understatement of tax penalty: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substantial authority to support the position.</w:t>
      </w:r>
      <w:r>
        <w:rPr>
          <w:rFonts w:ascii="Times New Roman"/>
          <w:sz w:val="24"/>
        </w:rPr>
        <w:br/>
        <w:tab/>
      </w:r>
      <w:r>
        <w:rPr>
          <w:rFonts w:ascii="Times New Roman"/>
          <w:sz w:val="24"/>
        </w:rPr>
        <w:t>D)   if the position has a reasonable basis and is not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taxpayer can avoid a substantial understatement of tax penalty: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 position is not frivolous and disclosed on the tax return.</w:t>
      </w:r>
      <w:r>
        <w:rPr>
          <w:rFonts w:ascii="Times New Roman"/>
          <w:sz w:val="24"/>
        </w:rPr>
        <w:br/>
        <w:tab/>
      </w:r>
      <w:r>
        <w:rPr>
          <w:rFonts w:ascii="Times New Roman"/>
          <w:sz w:val="24"/>
        </w:rPr>
        <w:t>D)   if the position has a reasonable basis and is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types of penalties are only imposed after normal due process including a trial?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 penalties</w:t>
      </w:r>
      <w:r>
        <w:rPr>
          <w:rFonts w:ascii="Times New Roman"/>
          <w:sz w:val="24"/>
        </w:rPr>
        <w:tab/>
        <w:br/>
        <w:tab/>
      </w:r>
      <w:r>
        <w:rPr>
          <w:rFonts w:ascii="Times New Roman"/>
          <w:sz w:val="24"/>
        </w:rPr>
        <w:t>B)   Civil penalties</w:t>
      </w:r>
      <w:r>
        <w:rPr>
          <w:rFonts w:ascii="Times New Roman"/>
          <w:sz w:val="24"/>
        </w:rPr>
        <w:br/>
        <w:tab/>
      </w:r>
      <w:r>
        <w:rPr>
          <w:rFonts w:ascii="Times New Roman"/>
          <w:sz w:val="24"/>
        </w:rPr>
        <w:t>C)   Criminal and civil penalties</w:t>
      </w:r>
      <w:r>
        <w:rPr>
          <w:rFonts w:ascii="Times New Roman"/>
          <w:sz w:val="24"/>
        </w:rPr>
        <w:br/>
        <w:tab/>
      </w:r>
      <w:r>
        <w:rPr>
          <w:rFonts w:ascii="Times New Roman"/>
          <w:sz w:val="24"/>
        </w:rPr>
        <w:t>D)   Failure-to-file penalty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A tax practitioner can avoid IRS penalty relating to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substantial authority to support the position.</w:t>
      </w:r>
      <w:r>
        <w:rPr>
          <w:rFonts w:ascii="Times New Roman"/>
          <w:sz w:val="24"/>
        </w:rPr>
        <w:br/>
        <w:tab/>
      </w:r>
      <w:r>
        <w:rPr>
          <w:rFonts w:ascii="Times New Roman"/>
          <w:sz w:val="24"/>
        </w:rPr>
        <w:t>D)   if the position has a reasonable basis and is not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 tax practitioner can avoid IRS penalty relating to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if the position has a more likely than not chance of being sustained by the IRS or courts.</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not substantial authority to support the position.</w:t>
      </w:r>
      <w:r>
        <w:rPr>
          <w:rFonts w:ascii="Times New Roman"/>
          <w:sz w:val="24"/>
        </w:rPr>
        <w:br/>
        <w:tab/>
      </w:r>
      <w:r>
        <w:rPr>
          <w:rFonts w:ascii="Times New Roman"/>
          <w:sz w:val="24"/>
        </w:rPr>
        <w:t>D)   if the position has a reasonable basis and is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Corporations are required to file a tax return annually regardless of their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The tax return filing requirements for individual taxpayers only depend on the taxpayer's filing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If a taxpayer is due a refund, she does not have to file a tax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If April 15   </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April 17   </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If an individual taxpayer is unable to file a tax return by its original due date, the taxpayer can request an automatic nine-month extension to file the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An extension to file a tax return does not extend the due date for tax payments.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statute of limitations for IRS assessment generally ends four years after the date a tax return is filed.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For fraudulent tax returns, the statute of limitations for IRS assessment is 10 years.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IRS DIF system checks each tax return for mathematical mistakes and errors.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Office examinations are the most common type of IRS audit.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The three basic types of IRS examinations are computer exams, office exams, and business exams.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"90-day" letter gives the taxpayer the opportunity to pay a proposed IRS tax adjustment or file a petition in the U.S. District Court to contest the adjustment and hear the case.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If a taxpayer has little cash and a very technical tax case about which she feels very strongly that the tax rules are "on her side," she should prefer to have her case tried in the U.S. Tax Court.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In researching a tax issue, Eric finds that the U.S. Circuit Court of Appeals for the Federal Circuit previously has ruled in favor of his tax position, whereas the 11   </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If a taxpayer loses a case at the circuit court level, he is granted an automatic appeal hearing with the Supreme Court.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Secondary authorities are official sources of the tax law with a lesser "weight" than primary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Revenue rulings and revenue procedures are examples of primary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The Internal Revenue Code and tax treaties are examples of statutory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Because the U.S. District Court hears a broader set of cases, decisions by the U.S. District Court may be considered to have more authoritative weight than those by the U.S. Court of Federal Claims.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Temporary regulations have more authoritative weight than revenue rulings.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Proposed and temporary regulations have the same authoritative weight.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Internal Revenue Code of 1986 is the name of the current income tax code of the United States of America.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As required by the Constitution, all tax bills are supposed to originate in the House of Representatives.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The Senate Ways and Means Committee is in charge of drafting tax bills in the U.S. Senate.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Closed facts are especially conducive to tax planning.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Of the two basic types of tax services, beginning tax researchers often prefer topical tax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Under the Statements on Standards for Tax Services, a CPA may recommend a tax return position if the position is frivolous and the position is not disclosed on the tax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In general, a CPA will satisfy his professional responsibilities under the Statements on Standards for Tax Services when recommending a tax return position if he complies with the standards imposed by the applicable tax authority.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Under the tax law, taxpayers may be subject to both civil and criminal penalties for underpaying their tax liability (e.g., due to fraud).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A taxpayer can avoid an underpayment penalty if there is substantial authority that supports her tax return position.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If the IRS assesses additional tax on a tax return upon audit, a taxpayer may be subject to interest and penalties on the underpayment.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 -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