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annually regardless of their taxable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02-01 (Static) Corporations are required to file a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tax return filing requirements for individual taxpayers only depend on the taxpayer's filing status.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02-02 (Static) The tax return filing requirements for individual...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is due a refund, she does not have to file a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02-03 (Static) If a taxpayer is due a refund, she does not have...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w:t>
      </w: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02-04 (Static) If April 15th falls on a Saturday, the due date for...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an individual taxpayer is unable to file a tax return by its original due date, the taxpayer can request an automatic nine-month extension to file the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02-05 (Static) If an individual taxpayer is unable to file a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extension to file a tax return does not extend the due date for tax payments.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02-06 (Static) An extension to file a tax return does not extend...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statute of limitations for IRS assessment generally ends four years after the date a tax return is filed.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02-07 (Static) The statute of limitations for IRS assessment generally...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fraudulent tax returns, the statute of limitations for IRS assessment is 10 years.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TF Qu. 02-08 (Static) For fraudulent tax returns, the statute of limitations...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DIF system checks each tax return for mathematical mistakes and errors.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02-09 (Static) The IRS DIF...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02-10 (Static) Joel reported a high amount of charitable contributions...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Office examinations are the most common type of IRS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02-11 (Static) Office examinations are the most common type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three basic types of IRS examinations are computer exams, office exams, and business exams.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02-12 (Static) The three basic types of IRS examinations are computer...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02-13 (Static) The &amp;#34;30-day&amp;#34; letter gives the taxpayer the opportunity...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"90-day" letter gives the taxpayer the opportunity to pay a proposed IRS tax adjustment or file a petition in the U.S. District Court to contest the adjustment and hear the case.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02-14 (Static) The &amp;#34;90-day&amp;#34; letter gives the taxpayer the opportunity...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has little cash and a very technical tax case about which she feels very strongly that the tax rules are "on her side," she should prefer to have her case tried in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02-15 (Static) If a taxpayer has little cash and a very technical...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In researching a tax issue, Eric finds that the U.S. Circuit Court of Appeals for the Federal Circuit previously has ruled in favor of his tax position, whereas the </w:t>
      </w:r>
      <w:r>
        <w:rPr>
          <w:rFonts w:ascii="Times New Roman"/>
          <w:b w:val="false"/>
          <w:i w:val="false"/>
          <w:color w:val="000000"/>
          <w:sz w:val="24"/>
        </w:rPr>
        <w:t>11</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02-16 (Static) In researching a tax issue, Eric finds that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loses a case at the circuit court level, he is granted an automatic appeal hearing with the Supreme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TF Qu. 02-17 (Static) If a taxpayer loses a case at the circuit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Secondary authorities are official sources of the tax law with a lesser "weight" than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02-18 (Static) Secondary authorities are official sources of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Revenue rulings and revenue procedures are examples of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02-19 (Static) Revenue rulings and revenue procedures are examples...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and tax treaties are examples of statutory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02-20 (Static) The Internal Revenue Code and tax treaties are...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Because the U.S. District Court hears a broader set of cases, decisions by the U.S. District Court may be considered to have more authoritative weight than those by the U.S. Court of Federal Claims.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02-21 (Static) Because the U.S. District Court hears a broader set...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Temporary regulations have more authoritative weight than revenue rulings.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02-22 (Static) Temporary regulations have more authoritative weight...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Proposed and temporary regulations have the same authoritative weight.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02-23 (Static) Proposed and temporary regulations have the same...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02-24 (Static) An acquiescence indicates that the IRS lost a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of 1986 is the name of the current income tax code of the United States of America.</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02-25 (Static) The Internal Revenue Code of 1986 is the name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As required by the Constitution, all tax bills are supposed to originate in the House of Representatives.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02-26 (Static) As required by the Constitution, all tax bills are...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Senate Ways and Means Committee is in charge of drafting tax bills in the U.S. Senate.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TF Qu. 02-27 (Static) The Senate Ways and Means Committee is in charge...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Closed facts are especially conducive to tax planning.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02-28 (Static) Closed facts are especially conducive to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 the two basic types of tax services, beginning tax researchers often prefer topical tax services.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02-29 (Static) Of the two basic types of tax services, beginning...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TF Qu. 02-30 (Static) In researching a question of fact, the researcher...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Statements on Standards for Tax Services, a CPA may recommend a tax return position if the position is frivolous and the position is not disclosed on the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TF Qu. 02-31 (Static) Under the Statements on Standards for Tax Services,...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general, a CPA will satisfy his professional responsibilities under the Statements on Standards for Tax Services when recommending a tax return position if he complies with the standards imposed by the applicable tax authority.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TF Qu. 02-32 (Static) In general, a CPA will satisfy his professional...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tax law, taxpayers may be subject to both civil and criminal penalties for underpaying their tax liability (e.g., due to fraud).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02-33 (Static) Under the tax law, taxpayers may be subject to both...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an underpayment penalty if there is substantial authority that supports her tax return position.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02-34 (Static) A taxpayer can avoid an underpayment penalty if there...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IRS assesses additional tax on a tax return upon audit, a taxpayer may be subject to interest and penalties on the underpayment.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TF Qu. 02-35 (Static) If the IRS assesses additional tax on a tax return...</w:t>
      </w:r>
    </w:p>
    <w:p>
      <w:pPr>
        <w:keepNext w:val="false"/>
        <w:keepLines w:val="true"/>
        <w:spacing w:after="0"/>
        <w:jc w:val="left"/>
      </w:pP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factor that determines whether a taxpayer 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Filing status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gross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02-36 (Static) Which of the following is not a factor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Paula requests an extension to file her individual tax return in a timely manner, the latest she could file her return without a failure-to-file penalty is (assuming the extended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September 15</w:t>
      </w:r>
      <w:r>
        <w:rPr>
          <w:rFonts w:ascii="Times New Roman"/>
          <w:b w:val="false"/>
          <w:i w:val="false"/>
          <w:color w:val="000000"/>
          <w:sz w:val="24"/>
          <w:vertAlign w:val="superscript"/>
        </w:rPr>
        <w:t>th</w:t>
      </w:r>
      <w:r>
        <w:rPr>
          <w:rFonts w:ascii="Times New Roman"/>
          <w:b w:val="false"/>
          <w:i w:val="false"/>
          <w:color w:val="000000"/>
          <w:sz w:val="24"/>
        </w:rPr>
        <w:t>September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November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02-37 (Static) If Paula requests an extension to file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Lindley requests an extension to file her individual tax return in a timely manner, the latest she could pay her tax due without penalty is (assuming the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rPr>
        <w:t>November 15th</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02-38 (Static) If Lindley requests an extension to file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only if their taxable income is greater than: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 Corporations are always required to file a tax return.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02-39 (Static) Corporations are required to file a tax return only...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Generally, 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14</w:t>
      </w:r>
      <w:r>
        <w:rPr>
          <w:rFonts w:ascii="Times New Roman"/>
          <w:b w:val="false"/>
          <w:i w:val="false"/>
          <w:color w:val="000000"/>
          <w:sz w:val="24"/>
          <w:vertAlign w:val="superscript"/>
        </w:rPr>
        <w:t>th</w:t>
      </w:r>
      <w:r>
        <w:rPr>
          <w:rFonts w:ascii="Times New Roman"/>
          <w:b w:val="false"/>
          <w:i w:val="false"/>
          <w:color w:val="000000"/>
          <w:sz w:val="24"/>
        </w:rPr>
        <w:t>April 14th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April 16th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April 17th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02-40 (Static) Generally, if April 15th falls on a Saturday, individual&amp;#8230;</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02-41 (Static) Dominic earned $1,500 this year, and his employer...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Greg earned $40,000 in 2024 and had $1,500 of federal income taxes withheld from his salary. Assuming that Greg is single, 25 years old, and will have a total tax liability of $1,301 (and thus will receive a $199 refund),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02-42 (Static) Greg earned $40,000 in 2024 and had $1,500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Bill filed his 2024 tax return on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2025. The statute of limitations for IRS assessment on Bill's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02-43 (Static) Bill filed his 2024 tax return 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Henry filed his 2024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 The statute of limitations for IRS assessment on Henry's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02-44 (Static) Henry filed his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Allen filed his 2024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2025, and underreported his gross income by 30 percent. Assuming Allen's underreporting is not due to fraud, the statute of limitations for IRS assessment on Allen's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02-45 (Static) Allen filed his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Andy filed a fraudulent 2024 tax return on May 1, 2025. The statute of limitations for IRS assessment on Andy's 2024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02-46 (Static) Andy filed a fraudulent 2024 tax return...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Martin has never filed a 2024 tax return despite earning approximately $30,000 providing landscaping work in the community. In what tax year, will the statute of limitations expire for Martin's 2024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Understand</w:t>
        <w:br/>
      </w:r>
      <w:r>
        <w:rPr>
          <w:rFonts w:ascii="Times New Roman"/>
          <w:sz w:val="20"/>
        </w:rPr>
        <w:t>Difficulty : 2 Medium</w:t>
        <w:br/>
      </w:r>
      <w:r>
        <w:rPr>
          <w:rFonts w:ascii="Times New Roman"/>
          <w:sz w:val="20"/>
        </w:rPr>
        <w:t>Evergreen Release : Updated 2024</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MC Qu. 02-47 (Static) Martin has never filed a 2024 tax return despite...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method that the IRS uses to select returns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Select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02-48 (Static) Which of the following is not a common method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Mathematical correction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AICPA : FN Risk Analysis</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02-49 (Static) Leslie made a mathematical mistake in computing her...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Deduction Detective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02-50 (Static) Tyrone claimed a large amount of charitable...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Ramon's tax return was randomly selected for audit. Which IRS program likely selected Ramon's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National Research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02-51 (Static) Ramon&amp;#39;s tax return was randomly selected for audit...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most common and typically less comprehensive?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02-52 (Static) Which of the following audits is the most common...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least common, broadest in scope, and typically most complex?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Targeted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02-53 (Static) Which of the following audits is the least common,...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Dan received a letter from the IRS that gave him the choice of</w:t>
      </w:r>
      <w:r>
        <w:rPr>
          <w:rFonts w:ascii="Times New Roman"/>
          <w:sz w:val="24"/>
        </w:rPr>
      </w:r>
    </w:p>
    <w:p>
      <w:pPr>
        <w:pStyle w:val="ListParagraph"/>
        <w:keepNext w:val="true"/>
        <w:keepLines w:val="true"/>
        <w:numPr>
          <w:ilvl w:val="6"/>
          <w:numId w:val="2"/>
        </w:numPr>
        <w:spacing w:after="0"/>
        <w:jc w:val="left"/>
      </w:pPr>
      <w:r>
        <w:rPr>
          <w:rFonts w:ascii="Times New Roman"/>
          <w:sz w:val="24"/>
        </w:rPr>
        <w:t>requesting a conference with an appeals officer or</w:t>
      </w:r>
    </w:p>
    <w:p>
      <w:pPr>
        <w:pStyle w:val="ListParagraph"/>
        <w:keepNext w:val="true"/>
        <w:keepLines w:val="true"/>
        <w:numPr>
          <w:ilvl w:val="6"/>
          <w:numId w:val="2"/>
        </w:numPr>
        <w:spacing w:after="0"/>
        <w:jc w:val="left"/>
      </w:pPr>
      <w:r>
        <w:rPr>
          <w:rFonts w:ascii="Times New Roman"/>
          <w:sz w:val="24"/>
        </w:rPr>
        <w:t>agreeing to a proposed tax adjustment. Dan received the:</w:t>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02-54 (Static) Dan received a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Basu received a letter from the IRS that gave him the choice of</w:t>
      </w:r>
      <w:r>
        <w:rPr>
          <w:rFonts w:ascii="Times New Roman"/>
          <w:sz w:val="24"/>
        </w:rPr>
      </w:r>
    </w:p>
    <w:p>
      <w:pPr>
        <w:pStyle w:val="ListParagraph"/>
        <w:keepNext w:val="true"/>
        <w:keepLines w:val="true"/>
        <w:numPr>
          <w:ilvl w:val="6"/>
          <w:numId w:val="2"/>
        </w:numPr>
        <w:spacing w:after="0"/>
        <w:jc w:val="left"/>
      </w:pPr>
      <w:r>
        <w:rPr>
          <w:rFonts w:ascii="Times New Roman"/>
          <w:sz w:val="24"/>
        </w:rPr>
        <w:t>paying a proposed deficiency or</w:t>
      </w:r>
    </w:p>
    <w:p>
      <w:pPr>
        <w:pStyle w:val="ListParagraph"/>
        <w:keepNext w:val="true"/>
        <w:keepLines w:val="true"/>
        <w:numPr>
          <w:ilvl w:val="6"/>
          <w:numId w:val="2"/>
        </w:numPr>
        <w:spacing w:after="0"/>
        <w:jc w:val="left"/>
      </w:pPr>
      <w:r>
        <w:rPr>
          <w:rFonts w:ascii="Times New Roman"/>
          <w:sz w:val="24"/>
        </w:rPr>
        <w:t>filing a petition with the U.S. Tax Court. Basu received the:</w:t>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02-55 (Static) Basu received a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courts is the only court that provides for a jury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02-56 (Static) Which of the following courts is the only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Lavonda discovered that the </w:t>
      </w:r>
      <w:r>
        <w:rPr>
          <w:rFonts w:ascii="Times New Roman"/>
          <w:b w:val="false"/>
          <w:i w:val="false"/>
          <w:color w:val="000000"/>
          <w:sz w:val="24"/>
        </w:rPr>
        <w:t>5</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02-57 (Static) Lavonda discovered that the 5th Circuit (where Lavonda...</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02-58 (Static) Lavonda discovered that the U.S. Circuit Court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Rowanda could not settle her tax dispute with the IRS at the appeals conference. If she wants to litigate the issue but does not have sufficient funds to pay the proposed tax deficiency, Rowanda should litigate in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Resource Management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MC Qu. 02-59 (Static) Rowanda could not settle her tax dispute with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primary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Treasury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02-60 (Static) Which of the following is not considered a primary...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secondary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02-61 (Static) Which of the following is not considered a secondary...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02-62 (Static) Which of the following has the highest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Action on decision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02-63 (Static) Which of the following has the highest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Determination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treaty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02-64 (Static) Josephine is considering taking a six-month rotation...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Generally, code sections are arranged (grouped together):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chronologically.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topic.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length.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02-65 (Static) Generally, code sections are arranged (grouped...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lowest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02-66 (Static) Which of the following has the lowest authoritative...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judicial doctrine means that a court will rule consistently with its previous rulings and the rulings of higher courts with appellate jurisdiction?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hierarchy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consistency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Stare decisis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02-67 (Static) Which judicial doctrine means that a court will rule...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regulation with the lowest authoritative weight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procedural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proposed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02-68 (Static) The regulation with the lowest authoritative weight...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Princess, who resides in the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w:t>
      </w:r>
      <w:r>
        <w:rPr>
          <w:rFonts w:ascii="Times New Roman"/>
          <w:b w:val="false"/>
          <w:i w:val="false"/>
          <w:color w:val="000000"/>
          <w:sz w:val="24"/>
          <w:vertAlign w:val="superscript"/>
        </w:rPr>
        <w:t>st</w:t>
      </w:r>
      <w:r>
        <w:rPr>
          <w:rFonts w:ascii="Times New Roman"/>
          <w:b w:val="false"/>
          <w:i w:val="false"/>
          <w:color w:val="000000"/>
          <w:sz w:val="24"/>
        </w:rPr>
        <w:t>1st</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 or the 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02-69 (Static) Princess, who resides in the 2nd Circuit, recently...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Circuit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Divorce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02-70 (Static) Jaime recently found a "favorable" trial-level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committees typically initiates tax legislation?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House Ways and Means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Joint Conference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Finance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Tax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02-71 (Static) Which of the following committees typically initiates...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Edie would like to better understand a new code section enacted four weeks ago. Which of the following authorities will help Edie understand the newly enacted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Tax Court cases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Committee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revenue rulings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02-72 (Static) Edie would like to better understand a new code section...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president vetoes tax legislation, Congress: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cannot override the president's veto.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50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two-thirds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75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MC Qu. 02-73 (Static) If the president vetoes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Jeremy has a new client. He has identified a research question that relates to a transaction that the client completed several months ago. This type of research question will primarily involve: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Research</w:t>
        <w:br/>
      </w:r>
      <w:r>
        <w:rPr>
          <w:rFonts w:ascii="Times New Roman"/>
          <w:sz w:val="20"/>
        </w:rPr>
        <w:t>Accessibility : Screen Reader/Keyboard/CC</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02-74 (Static) Jeremy has a new client. He has identified a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a planning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 are preferred to 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 are preferred to 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 are preferred to 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 are preferred to 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02-75 (Static) In a planning...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tax services is arranged by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Professional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02-76 (Static) Which of the following types of tax services is...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tool used in conducting tax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Citator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Keyword 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Research</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MC Qu. 02-77 (Static) Which of the following is not a common tool used...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source of a tax practitioner's professional responsibilities?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 Code of Professional Conduct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Statements on Standards for Tax Services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Circular 230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 of accountancy statutes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02-78 (Static) Which of the following is not a source of a tax...</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Statements on Standards for Tax Services Number 2, a tax practitioner can recommend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complies with the standards imposed by the applicable tax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"more likely than not"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"clear and convincing evidence"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3 Hard</w:t>
        <w:br/>
      </w:r>
      <w:r>
        <w:rPr>
          <w:rFonts w:ascii="Times New Roman"/>
          <w:sz w:val="20"/>
        </w:rPr>
        <w:t>Evergreen Release : Updated 2024</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02-79 (Static) According to Statements on Standards for Tax Services...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Circular 230 was issued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boards of accountancy.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American Bar Association.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Accessibility : Screen Reader/Keyboard/CC</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02-06 Describe tax professional responsibilities in providing tax advice.</w:t>
        <w:br/>
      </w:r>
      <w:r>
        <w:rPr>
          <w:rFonts w:ascii="Times New Roman"/>
          <w:sz w:val="20"/>
        </w:rPr>
        <w:t>Topic : Tax Professional Responsibilities</w:t>
        <w:br/>
      </w:r>
      <w:r>
        <w:rPr>
          <w:rFonts w:ascii="Times New Roman"/>
          <w:sz w:val="20"/>
        </w:rPr>
        <w:t>Type : Static</w:t>
        <w:br/>
      </w:r>
      <w:r>
        <w:rPr>
          <w:rFonts w:ascii="Times New Roman"/>
          <w:sz w:val="20"/>
        </w:rPr>
        <w:t>Source : Chapter 02 Test Bank - Static &gt; TB MC Qu. 02-80 (Static) Circular 230 was...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false statement? A taxpayer filing a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fines and a prison sentence.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have an unlimited statute of limitations for the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02-01 Identify the filing requirements for income tax returns and the statute of</w:t>
        <w:br/>
      </w:r>
      <w:r>
        <w:rPr>
          <w:rFonts w:ascii="Times New Roman"/>
          <w:sz w:val="20"/>
        </w:rPr>
        <w:t>Learning Objective : 02-07 Identify taxpayer and tax return preparer penalties.</w:t>
        <w:br/>
      </w:r>
      <w:r>
        <w:rPr>
          <w:rFonts w:ascii="Times New Roman"/>
          <w:sz w:val="20"/>
        </w:rPr>
        <w:t>Topic : Taxpayer Filing Requirements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02-81 (Static) Which of the following is a 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which of the following tax violations is a civil penalty not imposed on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pay tax owed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Fraud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make estimated tax payments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02-82 (Static) For which of the following tax violations is a civil...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02-83 (Static) A taxpayer can avoid a substantial understatement...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not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02-84 (Static) A taxpayer can avoid a substantial understatement...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types of penalties are only imposed after normal due process including a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and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Failure-to-file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02-85 (Static) Which types of penalties are only imposed after normal...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02-86 (Static) A tax practitioner can avoid IRS penalty relating...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has a more likely than not chance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not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Risk Analysis</w:t>
        <w:br/>
      </w:r>
      <w:r>
        <w:rPr>
          <w:rFonts w:ascii="Times New Roman"/>
          <w:sz w:val="20"/>
        </w:rPr>
        <w:t>AICPA : BB Critical Thinking</w:t>
        <w:br/>
      </w:r>
      <w:r>
        <w:rPr>
          <w:rFonts w:ascii="Times New Roman"/>
          <w:sz w:val="20"/>
        </w:rPr>
        <w:t>Accessibility : Screen Reader/Keyboard/CC</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MC Qu. 02-87 (Static) A tax practitioner can avoid IRS penalty relating...</w:t>
      </w:r>
    </w:p>
    <w:p>
      <w:pPr>
        <w:keepNext w:val="false"/>
        <w:keepLines w:val="true"/>
        <w:spacing w:after="0"/>
        <w:jc w:val="left"/>
      </w:pPr>
    </w:p>
    <w:p>
      <w:pPr>
        <w:keepNext w:val="true"/>
        <w:keepLines w:val="true"/>
        <w:spacing w:after="0"/>
        <w:jc w:val="left"/>
      </w:pPr>
      <w:r>
        <w:rPr>
          <w:rFonts w:ascii="Times New Roman"/>
          <w:b/>
          <w:sz w:val="24"/>
        </w:rPr>
        <w:t>ESSAY. Write your answer in the space provided or on a separate sheet of paper.</w:t>
      </w:r>
    </w:p>
    <w:p>
      <w:pPr>
        <w:pStyle w:val="ListParagraph"/>
        <w:keepNext w:val="true"/>
        <w:keepLines w:val="true"/>
        <w:numPr>
          <w:ilvl w:val="0"/>
          <w:numId w:val="2"/>
        </w:numPr>
        <w:spacing w:after="0"/>
        <w:jc w:val="left"/>
      </w:pP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Learning Objective : 02-07 Identify taxpayer and tax return preparer penalties.</w:t>
        <w:br/>
      </w:r>
      <w:r>
        <w:rPr>
          <w:rFonts w:ascii="Times New Roman"/>
          <w:sz w:val="20"/>
        </w:rPr>
        <w:t>Topic : Taxpayer Filing Requirements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02-88 (Static) Tina has a very complex tax return and it looks like...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indicate whether the taxpayer should file a tax return and why.</w:t>
      </w:r>
      <w:r>
        <w:rPr>
          <w:rFonts w:ascii="Times New Roman"/>
          <w:sz w:val="24"/>
        </w:rPr>
      </w:r>
    </w:p>
    <w:p>
      <w:pPr>
        <w:pStyle w:val="ListParagraph"/>
        <w:keepNext w:val="true"/>
        <w:keepLines w:val="true"/>
        <w:numPr>
          <w:ilvl w:val="4"/>
          <w:numId w:val="2"/>
        </w:numPr>
        <w:spacing w:after="0"/>
        <w:jc w:val="left"/>
      </w:pPr>
      <w:r>
        <w:rPr>
          <w:rFonts w:ascii="Times New Roman"/>
          <w:sz w:val="24"/>
        </w:rPr>
        <w:t>Robert earned $50,000 this year as a staff accountant. His estimated tax liability is $4,500, and he expects to receive a $500 tax refund.</w:t>
      </w:r>
    </w:p>
    <w:p>
      <w:pPr>
        <w:pStyle w:val="ListParagraph"/>
        <w:keepNext w:val="true"/>
        <w:keepLines w:val="true"/>
        <w:numPr>
          <w:ilvl w:val="4"/>
          <w:numId w:val="2"/>
        </w:numPr>
        <w:spacing w:after="0"/>
        <w:jc w:val="left"/>
      </w:pPr>
      <w:r>
        <w:rPr>
          <w:rFonts w:ascii="Times New Roman"/>
          <w:sz w:val="24"/>
        </w:rPr>
        <w:t>Amy earned $4,000 this year working part-time. She will have no federal tax liability and has not made any federal tax payments.</w:t>
      </w:r>
    </w:p>
    <w:p>
      <w:pPr>
        <w:pStyle w:val="ListParagraph"/>
        <w:keepNext w:val="true"/>
        <w:keepLines w:val="true"/>
        <w:numPr>
          <w:ilvl w:val="4"/>
          <w:numId w:val="2"/>
        </w:numPr>
        <w:spacing w:after="0"/>
        <w:jc w:val="left"/>
      </w:pPr>
      <w:r>
        <w:rPr>
          <w:rFonts w:ascii="Times New Roman"/>
          <w:sz w:val="24"/>
        </w:rPr>
        <w:t>Ty earned $2,500 this summer and had $200 of federal taxes withheld from his paycheck. He will have no federal tax liability this year.</w:t>
      </w:r>
    </w:p>
    <w:p>
      <w:pPr>
        <w:pStyle w:val="ListParagraph"/>
        <w:keepNext w:val="true"/>
        <w:keepLines w:val="true"/>
        <w:numPr>
          <w:ilvl w:val="4"/>
          <w:numId w:val="2"/>
        </w:numPr>
        <w:spacing w:after="0"/>
        <w:jc w:val="left"/>
      </w:pPr>
      <w:r>
        <w:rPr>
          <w:rFonts w:ascii="Times New Roman"/>
          <w:sz w:val="24"/>
        </w:rPr>
        <w:t>Startup Corporation had a $50,000 loss this year.</w:t>
      </w:r>
    </w:p>
    <w:p>
      <w:pPr>
        <w:pStyle w:val="ListParagraph"/>
        <w:keepNext w:val="true"/>
        <w:keepLines w:val="true"/>
        <w:numPr>
          <w:ilvl w:val="4"/>
          <w:numId w:val="2"/>
        </w:numPr>
        <w:spacing w:after="0"/>
        <w:jc w:val="left"/>
      </w:pPr>
      <w:r>
        <w:rPr>
          <w:rFonts w:ascii="Times New Roman"/>
          <w:sz w:val="24"/>
        </w:rPr>
        <w:t>The Walker Family Trust earned $500 of gross income this year.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02-89 (Static) For the following taxpayers, indicate whether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2024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Phoenix filed his tax return on February 28, 2025.</w:t>
      </w:r>
    </w:p>
    <w:p>
      <w:pPr>
        <w:pStyle w:val="ListParagraph"/>
        <w:keepNext w:val="true"/>
        <w:keepLines w:val="true"/>
        <w:numPr>
          <w:ilvl w:val="4"/>
          <w:numId w:val="2"/>
        </w:numPr>
        <w:spacing w:after="0"/>
        <w:jc w:val="left"/>
      </w:pPr>
      <w:r>
        <w:rPr>
          <w:rFonts w:ascii="Times New Roman"/>
          <w:sz w:val="24"/>
        </w:rPr>
        <w:t>Jill and Randy filed their tax return on August 16, 2025.</w:t>
      </w:r>
    </w:p>
    <w:p>
      <w:pPr>
        <w:pStyle w:val="ListParagraph"/>
        <w:keepNext w:val="true"/>
        <w:keepLines w:val="true"/>
        <w:numPr>
          <w:ilvl w:val="4"/>
          <w:numId w:val="2"/>
        </w:numPr>
        <w:spacing w:after="0"/>
        <w:jc w:val="left"/>
      </w:pPr>
      <w:r>
        <w:rPr>
          <w:rFonts w:ascii="Times New Roman"/>
          <w:sz w:val="24"/>
        </w:rPr>
        <w:t>Although required to file, Catherine chose not to file a tax return this year because she was expecting a tax refund and could not pull together all the information needed to file the return.</w:t>
      </w:r>
    </w:p>
    <w:p>
      <w:pPr>
        <w:pStyle w:val="ListParagraph"/>
        <w:keepNext w:val="true"/>
        <w:keepLines w:val="true"/>
        <w:numPr>
          <w:ilvl w:val="4"/>
          <w:numId w:val="2"/>
        </w:numPr>
        <w:spacing w:after="0"/>
        <w:jc w:val="left"/>
      </w:pPr>
      <w:r>
        <w:rPr>
          <w:rFonts w:ascii="Times New Roman"/>
          <w:sz w:val="24"/>
        </w:rPr>
        <w:t>Jerry filed his tax return on May 22, 2025, but has accidentally underreported his taxable income by 30 percent.</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Evergreen Release : Updated 2024</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02-90 (Static) For the 2024 tax returns, indicate when the statute...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2024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Simon filed his tax return on April 10, 2025.</w:t>
      </w:r>
    </w:p>
    <w:p>
      <w:pPr>
        <w:pStyle w:val="ListParagraph"/>
        <w:keepNext w:val="true"/>
        <w:keepLines w:val="true"/>
        <w:numPr>
          <w:ilvl w:val="4"/>
          <w:numId w:val="2"/>
        </w:numPr>
        <w:spacing w:after="0"/>
        <w:jc w:val="left"/>
      </w:pPr>
      <w:r>
        <w:rPr>
          <w:rFonts w:ascii="Times New Roman"/>
          <w:sz w:val="24"/>
        </w:rPr>
        <w:t>Billy and Barbara filed their tax returns late on December 1, 2025.</w:t>
      </w:r>
    </w:p>
    <w:p>
      <w:pPr>
        <w:pStyle w:val="ListParagraph"/>
        <w:keepNext w:val="true"/>
        <w:keepLines w:val="true"/>
        <w:numPr>
          <w:ilvl w:val="4"/>
          <w:numId w:val="2"/>
        </w:numPr>
        <w:spacing w:after="0"/>
        <w:jc w:val="left"/>
      </w:pPr>
      <w:r>
        <w:rPr>
          <w:rFonts w:ascii="Times New Roman"/>
          <w:sz w:val="24"/>
        </w:rPr>
        <w:t>Pearson earns a living through various illegal activities. He filed his tax return on March 14, 2025, but did not report his illegal income on his tax return.</w:t>
      </w:r>
    </w:p>
    <w:p>
      <w:pPr>
        <w:pStyle w:val="ListParagraph"/>
        <w:keepNext w:val="true"/>
        <w:keepLines w:val="true"/>
        <w:numPr>
          <w:ilvl w:val="4"/>
          <w:numId w:val="2"/>
        </w:numPr>
        <w:spacing w:after="0"/>
        <w:jc w:val="left"/>
      </w:pPr>
      <w:r>
        <w:rPr>
          <w:rFonts w:ascii="Times New Roman"/>
          <w:sz w:val="24"/>
        </w:rPr>
        <w:t>Luther filed his tax return on July 17, 2025, but has accidentally underreported his gross income by 20 percent.</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Evergreen Release : Updated 2024</w:t>
        <w:br/>
      </w:r>
      <w:r>
        <w:rPr>
          <w:rFonts w:ascii="Times New Roman"/>
          <w:sz w:val="20"/>
        </w:rPr>
        <w:t>Gradable : manual</w:t>
        <w:br/>
      </w:r>
      <w:r>
        <w:rPr>
          <w:rFonts w:ascii="Times New Roman"/>
          <w:sz w:val="20"/>
        </w:rPr>
        <w:t>Learning Objective : 02-01 Identify the filing requirements for income tax returns and the statute of</w:t>
        <w:br/>
      </w:r>
      <w:r>
        <w:rPr>
          <w:rFonts w:ascii="Times New Roman"/>
          <w:sz w:val="20"/>
        </w:rPr>
        <w:t>Topic : Taxpayer Filing Requirements</w:t>
        <w:br/>
      </w:r>
      <w:r>
        <w:rPr>
          <w:rFonts w:ascii="Times New Roman"/>
          <w:sz w:val="20"/>
        </w:rPr>
        <w:t>Type : Static</w:t>
        <w:br/>
      </w:r>
      <w:r>
        <w:rPr>
          <w:rFonts w:ascii="Times New Roman"/>
          <w:sz w:val="20"/>
        </w:rPr>
        <w:t>Source : Chapter 02 Test Bank - Static &gt; TB ES Qu. 02-91 (Static) For the 2024 tax returns, indicate when the statute...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the method the IRS likely used to select the return for audit.</w:t>
      </w:r>
      <w:r>
        <w:rPr>
          <w:rFonts w:ascii="Times New Roman"/>
          <w:sz w:val="24"/>
        </w:rPr>
      </w:r>
    </w:p>
    <w:p>
      <w:pPr>
        <w:pStyle w:val="ListParagraph"/>
        <w:keepNext w:val="true"/>
        <w:keepLines w:val="true"/>
        <w:numPr>
          <w:ilvl w:val="4"/>
          <w:numId w:val="2"/>
        </w:numPr>
        <w:spacing w:after="0"/>
        <w:jc w:val="left"/>
      </w:pPr>
      <w:r>
        <w:rPr>
          <w:rFonts w:ascii="Times New Roman"/>
          <w:sz w:val="24"/>
        </w:rPr>
        <w:t>Dan made a mistake in adding his income on his tax return.</w:t>
      </w:r>
    </w:p>
    <w:p>
      <w:pPr>
        <w:pStyle w:val="ListParagraph"/>
        <w:keepNext w:val="true"/>
        <w:keepLines w:val="true"/>
        <w:numPr>
          <w:ilvl w:val="4"/>
          <w:numId w:val="2"/>
        </w:numPr>
        <w:spacing w:after="0"/>
        <w:jc w:val="left"/>
      </w:pPr>
      <w:r>
        <w:rPr>
          <w:rFonts w:ascii="Times New Roman"/>
          <w:sz w:val="24"/>
        </w:rPr>
        <w:t>Juanita failed to report her salary from her second job on her tax return.</w:t>
      </w:r>
    </w:p>
    <w:p>
      <w:pPr>
        <w:pStyle w:val="ListParagraph"/>
        <w:keepNext w:val="true"/>
        <w:keepLines w:val="true"/>
        <w:numPr>
          <w:ilvl w:val="4"/>
          <w:numId w:val="2"/>
        </w:numPr>
        <w:spacing w:after="0"/>
        <w:jc w:val="left"/>
      </w:pPr>
      <w:r>
        <w:rPr>
          <w:rFonts w:ascii="Times New Roman"/>
          <w:sz w:val="24"/>
        </w:rPr>
        <w:t>Michael and Venita deducted a relatively large amount of travel expenses on their tax return for their business. The travel expense is large relative to other taxpayers in similar businesses with similar levels of income.</w:t>
      </w:r>
    </w:p>
    <w:p>
      <w:pPr>
        <w:pStyle w:val="ListParagraph"/>
        <w:keepNext w:val="true"/>
        <w:keepLines w:val="true"/>
        <w:numPr>
          <w:ilvl w:val="4"/>
          <w:numId w:val="2"/>
        </w:numPr>
        <w:spacing w:after="0"/>
        <w:jc w:val="left"/>
      </w:pPr>
      <w:r>
        <w:rPr>
          <w:rFonts w:ascii="Times New Roman"/>
          <w:sz w:val="24"/>
        </w:rPr>
        <w:t>Paul and Melissa recently went through a very nasty divorce. One of the issues was Paul's less than forthright accounting of his income in determining the appropriate level of alimony.</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02-92 (Static) For the following tax returns, identify the method...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which of the three audit types will most likely be utilized.</w:t>
      </w:r>
      <w:r>
        <w:rPr>
          <w:rFonts w:ascii="Times New Roman"/>
          <w:sz w:val="24"/>
        </w:rPr>
      </w:r>
    </w:p>
    <w:p>
      <w:pPr>
        <w:pStyle w:val="ListParagraph"/>
        <w:keepNext w:val="true"/>
        <w:keepLines w:val="true"/>
        <w:numPr>
          <w:ilvl w:val="4"/>
          <w:numId w:val="2"/>
        </w:numPr>
        <w:spacing w:after="0"/>
        <w:jc w:val="left"/>
      </w:pPr>
      <w:r>
        <w:rPr>
          <w:rFonts w:ascii="Times New Roman"/>
          <w:sz w:val="24"/>
        </w:rPr>
        <w:t>The IRS selected Don's return for audit because of his high itemized deductions. The IRS would like documentation of these deductions.</w:t>
      </w:r>
    </w:p>
    <w:p>
      <w:pPr>
        <w:pStyle w:val="ListParagraph"/>
        <w:keepNext w:val="true"/>
        <w:keepLines w:val="true"/>
        <w:numPr>
          <w:ilvl w:val="4"/>
          <w:numId w:val="2"/>
        </w:numPr>
        <w:spacing w:after="0"/>
        <w:jc w:val="left"/>
      </w:pPr>
      <w:r>
        <w:rPr>
          <w:rFonts w:ascii="Times New Roman"/>
          <w:sz w:val="24"/>
        </w:rPr>
        <w:t>Large Public Corporation is a very large publicly traded corporation. It is involved in many complex transactions that have significant tax ramifications.</w:t>
      </w:r>
    </w:p>
    <w:p>
      <w:pPr>
        <w:pStyle w:val="ListParagraph"/>
        <w:keepNext w:val="true"/>
        <w:keepLines w:val="true"/>
        <w:numPr>
          <w:ilvl w:val="4"/>
          <w:numId w:val="2"/>
        </w:numPr>
        <w:spacing w:after="0"/>
        <w:jc w:val="left"/>
      </w:pPr>
      <w:r>
        <w:rPr>
          <w:rFonts w:ascii="Times New Roman"/>
          <w:sz w:val="24"/>
        </w:rPr>
        <w:t>George and Barbara operate a small business out of their home. The IRS has identified a couple of issues that may relate to their business.</w:t>
      </w:r>
    </w:p>
    <w:p>
      <w:pPr>
        <w:pStyle w:val="ListParagraph"/>
        <w:keepNext w:val="true"/>
        <w:keepLines w:val="true"/>
        <w:numPr>
          <w:ilvl w:val="4"/>
          <w:numId w:val="2"/>
        </w:numPr>
        <w:spacing w:after="0"/>
        <w:jc w:val="left"/>
      </w:pPr>
      <w:r>
        <w:rPr>
          <w:rFonts w:ascii="Times New Roman"/>
          <w:sz w:val="24"/>
        </w:rPr>
        <w:t>The IRS selected Bill and Hillary's tax return for review because of some of their investment sales. They would like a better understanding of the transactions and parties involved.</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02-93 (Static) For the following tax returns, identify which of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02-94 (Static) The IRS has recently completed its audit of Lorene&amp;#39;s...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02-95 (Static) Mel recently received a 30-day letter from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Kim has decided to litigate a tax issue with the IRS. Describe the trial-level courts that Kim may use to litigate the case.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02-96 (Static) Kim has decided to litigate a tax issue with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please recommend the most advantageous trial-level court(s) to litigate a tax issue with the IRS.</w:t>
      </w:r>
      <w:r>
        <w:rPr>
          <w:rFonts w:ascii="Times New Roman"/>
          <w:sz w:val="24"/>
        </w:rPr>
      </w:r>
    </w:p>
    <w:p>
      <w:pPr>
        <w:pStyle w:val="ListParagraph"/>
        <w:keepNext w:val="true"/>
        <w:keepLines w:val="true"/>
        <w:numPr>
          <w:ilvl w:val="4"/>
          <w:numId w:val="2"/>
        </w:numPr>
        <w:spacing w:after="0"/>
        <w:jc w:val="left"/>
      </w:pPr>
      <w:r>
        <w:rPr>
          <w:rFonts w:ascii="Times New Roman"/>
          <w:sz w:val="24"/>
        </w:rPr>
        <w:t>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very favorable to the issue that Jesse plans to litigate with the IRS.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not favorable to the issue that Hank plans to litigate with the IRS.</w:t>
      </w:r>
    </w:p>
    <w:p>
      <w:pPr>
        <w:pStyle w:val="ListParagraph"/>
        <w:keepNext w:val="true"/>
        <w:keepLines w:val="true"/>
        <w:numPr>
          <w:ilvl w:val="4"/>
          <w:numId w:val="2"/>
        </w:numPr>
        <w:spacing w:after="0"/>
        <w:jc w:val="left"/>
      </w:pPr>
      <w:r>
        <w:rPr>
          <w:rFonts w:ascii="Times New Roman"/>
          <w:sz w:val="24"/>
        </w:rPr>
        <w:t>The 7th Circuit (where Elizabeth resides) recently issued an opinion that is very favorable to the issue that Elizabeth plans to litigate with the IRS.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02-02 Outline the IRS audit process, how returns are selected, the different typ</w:t>
        <w:br/>
      </w:r>
      <w:r>
        <w:rPr>
          <w:rFonts w:ascii="Times New Roman"/>
          <w:sz w:val="20"/>
        </w:rPr>
        <w:t>Topic : Internal Revenue Service (IRS) Audit Selection</w:t>
        <w:br/>
      </w:r>
      <w:r>
        <w:rPr>
          <w:rFonts w:ascii="Times New Roman"/>
          <w:sz w:val="20"/>
        </w:rPr>
        <w:t>Type : Static</w:t>
        <w:br/>
      </w:r>
      <w:r>
        <w:rPr>
          <w:rFonts w:ascii="Times New Roman"/>
          <w:sz w:val="20"/>
        </w:rPr>
        <w:t>Source : Chapter 02 Test Bank - Static &gt; TB ES Qu. 02-97 (Static) For the following taxpayers, please recommend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02-04 Describe the legislative process as it pertains to taxation.</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02-98 (Static) A client has recently learned of a proposed tax bill...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02-99 (Static) Chris and Chuck were recently debating whether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02-100 (Static) Carey was researching a tax issue and located what...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Campbell was researching a tax issue and found a favorable tax court opinion and an IRC Code Section that appear to answer the question. Is she finished with the research process? If so, why? If not, what must she do?</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02-101 (Static) Campbell was researching a tax issue and found a...</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02-102 (Static) Roddy was researching an issue and found a favorable...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02-103 (Static) Raul was researching an issue and found two tax court...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Topic : Tax Law Sources</w:t>
        <w:br/>
      </w:r>
      <w:r>
        <w:rPr>
          <w:rFonts w:ascii="Times New Roman"/>
          <w:sz w:val="20"/>
        </w:rPr>
        <w:t>Type : Static</w:t>
        <w:br/>
      </w:r>
      <w:r>
        <w:rPr>
          <w:rFonts w:ascii="Times New Roman"/>
          <w:sz w:val="20"/>
        </w:rPr>
        <w:t>Source : Chapter 02 Test Bank - Static &gt; TB ES Qu. 02-104 (Static) Rebecca is at a loss. A new tax law was recently passed...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02-03 Evaluate the relative weights of the various tax law sources.</w:t>
        <w:br/>
      </w:r>
      <w:r>
        <w:rPr>
          <w:rFonts w:ascii="Times New Roman"/>
          <w:sz w:val="20"/>
        </w:rPr>
        <w:t>Learning Objective : 02-05 Perform the basic steps in tax research.</w:t>
        <w:br/>
      </w:r>
      <w:r>
        <w:rPr>
          <w:rFonts w:ascii="Times New Roman"/>
          <w:sz w:val="20"/>
        </w:rPr>
        <w:t>Topic : Tax Law Sources</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02-105 (Static) Lakeisha, a first-year staff accountant, was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02-106 (Static) Kodak is a beginning tax researcher. He knows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Caitlin is a tax manager for an accounting firm, and Duff is a first-year staff accountant. Describe the differences in the manner in which Caitlin and Duff may identify research issues and in general how one may identify research questions.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02-107 (Static) Caitlin is a tax manager for an accounting firm, and...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02-108 (Static) Lindy, a tax intern, is beginning her first tax research...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02-109 (Static) Hong, an introductory tax student, is beginning his...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02-05 Perform the basic steps in tax research.</w:t>
        <w:br/>
      </w:r>
      <w:r>
        <w:rPr>
          <w:rFonts w:ascii="Times New Roman"/>
          <w:sz w:val="20"/>
        </w:rPr>
        <w:t>Topic : Tax Research</w:t>
        <w:br/>
      </w:r>
      <w:r>
        <w:rPr>
          <w:rFonts w:ascii="Times New Roman"/>
          <w:sz w:val="20"/>
        </w:rPr>
        <w:t>Type : Static</w:t>
        <w:br/>
      </w:r>
      <w:r>
        <w:rPr>
          <w:rFonts w:ascii="Times New Roman"/>
          <w:sz w:val="20"/>
        </w:rPr>
        <w:t>Source : Chapter 02 Test Bank - Static &gt; TB ES Qu. 02-110 (Static) Mary Ann is working on a pretty big research project...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02-06 Describe tax professional responsibilities in providing tax advice.</w:t>
        <w:br/>
      </w:r>
      <w:r>
        <w:rPr>
          <w:rFonts w:ascii="Times New Roman"/>
          <w:sz w:val="20"/>
        </w:rPr>
        <w:t>Learning Objective : 02-07 Identify taxpayer and tax return preparer penalties.</w:t>
        <w:br/>
      </w:r>
      <w:r>
        <w:rPr>
          <w:rFonts w:ascii="Times New Roman"/>
          <w:sz w:val="20"/>
        </w:rPr>
        <w:t>Topic : Tax Professional Responsibilities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02-111 (Static) Nolene suspects that one of her new clients may be...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Measurement</w:t>
        <w:br/>
      </w:r>
      <w:r>
        <w:rPr>
          <w:rFonts w:ascii="Times New Roman"/>
          <w:sz w:val="20"/>
        </w:rPr>
        <w:t>AICPA : BB Critical Thinking</w:t>
        <w:br/>
      </w:r>
      <w:r>
        <w:rPr>
          <w:rFonts w:ascii="Times New Roman"/>
          <w:sz w:val="20"/>
        </w:rPr>
        <w:t>Accessibility : Screen Reader/Keyboard/CC</w:t>
        <w:br/>
      </w:r>
      <w:r>
        <w:rPr>
          <w:rFonts w:ascii="Times New Roman"/>
          <w:sz w:val="20"/>
        </w:rPr>
        <w:t>Bloom's : Evaluate</w:t>
        <w:br/>
      </w:r>
      <w:r>
        <w:rPr>
          <w:rFonts w:ascii="Times New Roman"/>
          <w:sz w:val="20"/>
        </w:rPr>
        <w:t>Difficulty : 3 Hard</w:t>
        <w:br/>
      </w:r>
      <w:r>
        <w:rPr>
          <w:rFonts w:ascii="Times New Roman"/>
          <w:sz w:val="20"/>
        </w:rPr>
        <w:t>Gradable : manual</w:t>
        <w:br/>
      </w:r>
      <w:r>
        <w:rPr>
          <w:rFonts w:ascii="Times New Roman"/>
          <w:sz w:val="20"/>
        </w:rPr>
        <w:t>Learning Objective : 02-07 Identify taxpayer and tax return preparer penalties.</w:t>
        <w:br/>
      </w:r>
      <w:r>
        <w:rPr>
          <w:rFonts w:ascii="Times New Roman"/>
          <w:sz w:val="20"/>
        </w:rPr>
        <w:t>Topic : Taxpayer and Tax Practitioner Penalties</w:t>
        <w:br/>
      </w:r>
      <w:r>
        <w:rPr>
          <w:rFonts w:ascii="Times New Roman"/>
          <w:sz w:val="20"/>
        </w:rPr>
        <w:t>Type : Static</w:t>
        <w:br/>
      </w:r>
      <w:r>
        <w:rPr>
          <w:rFonts w:ascii="Times New Roman"/>
          <w:sz w:val="20"/>
        </w:rPr>
        <w:t>Source : Chapter 02 Test Bank - Static &gt; TB ES Qu. 02-112 (Static) Houston has found conflicting authorities that address...</w:t>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Ch2</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Because Allen underreported his gross income by 30 percent, the statute of limitations (SOL) ends six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for fraudulent tax returns.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if a taxpayer fails to file a tax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National Research Program randomly selects returns for audit to provide the necessary input into the DIF system.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Tax Court and the U.S. District Court will appeal to the 5</w:t>
      </w:r>
      <w:r>
        <w:rPr>
          <w:rFonts w:ascii="Times New Roman"/>
          <w:b w:val="false"/>
          <w:i w:val="false"/>
          <w:color w:val="000000"/>
          <w:sz w:val="24"/>
          <w:vertAlign w:val="superscript"/>
        </w:rPr>
        <w:t>th</w:t>
      </w:r>
      <w:r>
        <w:rPr>
          <w:rFonts w:ascii="Times New Roman"/>
          <w:b w:val="false"/>
          <w:i w:val="false"/>
          <w:color w:val="000000"/>
          <w:sz w:val="24"/>
        </w:rPr>
        <w:t xml:space="preserve">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U.S. Court of Federal Claims will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Of the authorities listed, only committee reports will be available to aid in understanding a new code section.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Tina's tax return is due on April 15</w:t>
      </w:r>
      <w:r>
        <w:rPr>
          <w:rFonts w:ascii="Times New Roman"/>
          <w:b w:val="false"/>
          <w:i w:val="false"/>
          <w:color w:val="000000"/>
          <w:sz w:val="24"/>
          <w:vertAlign w:val="superscript"/>
        </w:rPr>
        <w:t>th</w:t>
      </w:r>
      <w:r>
        <w:rPr>
          <w:rFonts w:ascii="Times New Roman"/>
          <w:b w:val="false"/>
          <w:i w:val="false"/>
          <w:color w:val="000000"/>
          <w:sz w:val="24"/>
        </w:rPr>
        <w:t>. Tina may request an automatic six-month extension to file her tax return (i.e., until October 15</w:t>
      </w:r>
      <w:r>
        <w:rPr>
          <w:rFonts w:ascii="Times New Roman"/>
          <w:b w:val="false"/>
          <w:i w:val="false"/>
          <w:color w:val="000000"/>
          <w:sz w:val="24"/>
          <w:vertAlign w:val="superscript"/>
        </w:rPr>
        <w:t>th</w:t>
      </w:r>
      <w:r>
        <w:rPr>
          <w:rFonts w:ascii="Times New Roman"/>
          <w:b w:val="false"/>
          <w:i w:val="false"/>
          <w:color w:val="000000"/>
          <w:sz w:val="24"/>
        </w:rPr>
        <w:t xml:space="preserve">). Extensions allow the taxpayer to delay filing a tax return but </w:t>
      </w:r>
      <w:r>
        <w:rPr>
          <w:rFonts w:ascii="Times New Roman"/>
          <w:b/>
          <w:i/>
          <w:color w:val="000000"/>
          <w:sz w:val="24"/>
        </w:rPr>
        <w:t>do</w:t>
      </w:r>
      <w:r>
        <w:rPr>
          <w:rFonts w:ascii="Times New Roman"/>
          <w:b w:val="false"/>
          <w:i w:val="false"/>
          <w:color w:val="000000"/>
          <w:sz w:val="24"/>
        </w:rPr>
        <w:t xml:space="preserve"> </w:t>
      </w:r>
      <w:r>
        <w:rPr>
          <w:rFonts w:ascii="Times New Roman"/>
          <w:b/>
          <w:i/>
          <w:color w:val="000000"/>
          <w:sz w:val="24"/>
        </w:rPr>
        <w:t>not</w:t>
      </w:r>
      <w:r>
        <w:rPr>
          <w:rFonts w:ascii="Times New Roman"/>
          <w:b w:val="false"/>
          <w:i w:val="false"/>
          <w:color w:val="000000"/>
          <w:sz w:val="24"/>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Because his gross income exceeds the applicable gross income threshold, Robert is required to file a tax return.</w:t>
      </w:r>
    </w:p>
    <w:p>
      <w:pPr>
        <w:pStyle w:val="ListParagraph"/>
        <w:keepNext w:val="true"/>
        <w:keepLines w:val="true"/>
        <w:numPr>
          <w:ilvl w:val="4"/>
          <w:numId w:val="2"/>
        </w:numPr>
        <w:spacing w:after="0"/>
        <w:jc w:val="left"/>
      </w:pPr>
      <w:r>
        <w:rPr>
          <w:rFonts w:ascii="Times New Roman"/>
          <w:sz w:val="24"/>
        </w:rPr>
        <w:t>Amy is not required to file a tax return because her income is below the applicable gross income threshold.</w:t>
      </w:r>
    </w:p>
    <w:p>
      <w:pPr>
        <w:pStyle w:val="ListParagraph"/>
        <w:keepNext w:val="true"/>
        <w:keepLines w:val="true"/>
        <w:numPr>
          <w:ilvl w:val="4"/>
          <w:numId w:val="2"/>
        </w:numPr>
        <w:spacing w:after="0"/>
        <w:jc w:val="left"/>
      </w:pPr>
      <w:r>
        <w:rPr>
          <w:rFonts w:ascii="Times New Roman"/>
          <w:sz w:val="24"/>
        </w:rPr>
        <w:t>Ty is not required to file a tax return because his gross income is below the applicable gross income threshold. However, he should file a tax return to receive a refund of the $200 of taxes withheld.</w:t>
      </w:r>
    </w:p>
    <w:p>
      <w:pPr>
        <w:pStyle w:val="ListParagraph"/>
        <w:keepNext w:val="true"/>
        <w:keepLines w:val="true"/>
        <w:numPr>
          <w:ilvl w:val="4"/>
          <w:numId w:val="2"/>
        </w:numPr>
        <w:spacing w:after="0"/>
        <w:jc w:val="left"/>
      </w:pPr>
      <w:r>
        <w:rPr>
          <w:rFonts w:ascii="Times New Roman"/>
          <w:sz w:val="24"/>
        </w:rPr>
        <w:t>Startup Corporation is required to file a tax return as all corporations are required to file an annual tax return regardless of their profitability.</w:t>
      </w:r>
    </w:p>
    <w:p>
      <w:pPr>
        <w:pStyle w:val="ListParagraph"/>
        <w:keepNext w:val="true"/>
        <w:keepLines w:val="true"/>
        <w:numPr>
          <w:ilvl w:val="4"/>
          <w:numId w:val="2"/>
        </w:numPr>
        <w:spacing w:after="0"/>
        <w:jc w:val="left"/>
      </w:pPr>
      <w:r>
        <w:rPr>
          <w:rFonts w:ascii="Times New Roman"/>
          <w:sz w:val="24"/>
        </w:rPr>
        <w:t>Because the trust's income is below the applicable threshold, the Walker Family Trust is not required to file a tax return this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August 16,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Catherine failed to file a tax return, the statute of limitations will not lapse for her 2024 tax return.</w:t>
      </w:r>
    </w:p>
    <w:p>
      <w:pPr>
        <w:pStyle w:val="ListParagraph"/>
        <w:keepNext w:val="true"/>
        <w:keepLines w:val="true"/>
        <w:numPr>
          <w:ilvl w:val="4"/>
          <w:numId w:val="2"/>
        </w:numPr>
        <w:spacing w:after="0"/>
        <w:jc w:val="left"/>
      </w:pPr>
      <w:r>
        <w:rPr>
          <w:rFonts w:ascii="Times New Roman"/>
          <w:sz w:val="24"/>
        </w:rPr>
        <w:t>May 22, 2031. Because Jerry underreported his gross income by 30 percent, the statute of limitations is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December 1, 2028.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Pearson filed a fraudulent tax return, the statute of limitations will not lapse for his 2024 tax return.</w:t>
      </w:r>
    </w:p>
    <w:p>
      <w:pPr>
        <w:pStyle w:val="ListParagraph"/>
        <w:keepNext w:val="true"/>
        <w:keepLines w:val="true"/>
        <w:numPr>
          <w:ilvl w:val="4"/>
          <w:numId w:val="2"/>
        </w:numPr>
        <w:spacing w:after="0"/>
        <w:jc w:val="left"/>
      </w:pPr>
      <w:r>
        <w:rPr>
          <w:rFonts w:ascii="Times New Roman"/>
          <w:sz w:val="24"/>
        </w:rPr>
        <w:t>July 17, 2028. Because Luther accidentally underreported his gross income by only 20 percent, the statute of limitations will expire three years from the date the return is filed (i.e., the statute of limitations is not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Document perfection</w:t>
      </w:r>
    </w:p>
    <w:p>
      <w:pPr>
        <w:pStyle w:val="ListParagraph"/>
        <w:keepNext w:val="true"/>
        <w:keepLines w:val="true"/>
        <w:numPr>
          <w:ilvl w:val="4"/>
          <w:numId w:val="2"/>
        </w:numPr>
        <w:spacing w:after="0"/>
        <w:jc w:val="left"/>
      </w:pPr>
      <w:r>
        <w:rPr>
          <w:rFonts w:ascii="Times New Roman"/>
          <w:sz w:val="24"/>
        </w:rPr>
        <w:t>Information matching</w:t>
      </w:r>
    </w:p>
    <w:p>
      <w:pPr>
        <w:pStyle w:val="ListParagraph"/>
        <w:keepNext w:val="true"/>
        <w:keepLines w:val="true"/>
        <w:numPr>
          <w:ilvl w:val="4"/>
          <w:numId w:val="2"/>
        </w:numPr>
        <w:spacing w:after="0"/>
        <w:jc w:val="left"/>
      </w:pPr>
      <w:r>
        <w:rPr>
          <w:rFonts w:ascii="Times New Roman"/>
          <w:sz w:val="24"/>
        </w:rPr>
        <w:t>DIF system</w:t>
      </w:r>
    </w:p>
    <w:p>
      <w:pPr>
        <w:pStyle w:val="ListParagraph"/>
        <w:keepNext w:val="true"/>
        <w:keepLines w:val="true"/>
        <w:numPr>
          <w:ilvl w:val="4"/>
          <w:numId w:val="2"/>
        </w:numPr>
        <w:spacing w:after="0"/>
        <w:jc w:val="left"/>
      </w:pPr>
      <w:r>
        <w:rPr>
          <w:rFonts w:ascii="Times New Roman"/>
          <w:sz w:val="24"/>
        </w:rPr>
        <w:t>Spousal tip.</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Correspondence examination</w:t>
      </w:r>
    </w:p>
    <w:p>
      <w:pPr>
        <w:pStyle w:val="ListParagraph"/>
        <w:keepNext w:val="true"/>
        <w:keepLines w:val="true"/>
        <w:numPr>
          <w:ilvl w:val="4"/>
          <w:numId w:val="2"/>
        </w:numPr>
        <w:spacing w:after="0"/>
        <w:jc w:val="left"/>
      </w:pPr>
      <w:r>
        <w:rPr>
          <w:rFonts w:ascii="Times New Roman"/>
          <w:sz w:val="24"/>
        </w:rPr>
        <w:t>Field examination</w:t>
      </w:r>
    </w:p>
    <w:p>
      <w:pPr>
        <w:pStyle w:val="ListParagraph"/>
        <w:keepNext w:val="true"/>
        <w:keepLines w:val="true"/>
        <w:numPr>
          <w:ilvl w:val="4"/>
          <w:numId w:val="2"/>
        </w:numPr>
        <w:spacing w:after="0"/>
        <w:jc w:val="left"/>
      </w:pPr>
      <w:r>
        <w:rPr>
          <w:rFonts w:ascii="Times New Roman"/>
          <w:sz w:val="24"/>
        </w:rPr>
        <w:t>Office examination</w:t>
      </w:r>
    </w:p>
    <w:p>
      <w:pPr>
        <w:pStyle w:val="ListParagraph"/>
        <w:keepNext w:val="true"/>
        <w:keepLines w:val="true"/>
        <w:numPr>
          <w:ilvl w:val="4"/>
          <w:numId w:val="2"/>
        </w:numPr>
        <w:spacing w:after="0"/>
        <w:jc w:val="left"/>
      </w:pPr>
      <w:r>
        <w:rPr>
          <w:rFonts w:ascii="Times New Roman"/>
          <w:sz w:val="24"/>
        </w:rPr>
        <w:t>Correspondence examination and possibly an office examination.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U.S. District Court because it is the only court that offers a jury trial.</w:t>
      </w:r>
    </w:p>
    <w:p>
      <w:pPr>
        <w:pStyle w:val="ListParagraph"/>
        <w:keepNext w:val="true"/>
        <w:keepLines w:val="true"/>
        <w:numPr>
          <w:ilvl w:val="4"/>
          <w:numId w:val="2"/>
        </w:numPr>
        <w:spacing w:after="0"/>
        <w:jc w:val="left"/>
      </w:pPr>
      <w:r>
        <w:rPr>
          <w:rFonts w:ascii="Times New Roman"/>
          <w:sz w:val="24"/>
        </w:rPr>
        <w:t>The U.S. Court of Federal Claims because its appellate court is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not appeal to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appeal to the 7th7th Circuit.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b w:val="false"/>
          <w:i/>
          <w:color w:val="000000"/>
          <w:sz w:val="24"/>
        </w:rPr>
        <w:t>all</w:t>
      </w:r>
      <w:r>
        <w:rPr>
          <w:rFonts w:ascii="Times New Roman"/>
          <w:b w:val="false"/>
          <w:i w:val="false"/>
          <w:color w:val="000000"/>
          <w:sz w:val="24"/>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w:t>
      </w:r>
      <w:r>
        <w:rPr>
          <w:rFonts w:ascii="Times New Roman"/>
          <w:sz w:val="24"/>
        </w:rPr>
        <w:br/>
      </w:r>
      <w:r>
        <w:rPr>
          <w:rFonts w:ascii="Times New Roman"/>
          <w:b w:val="false"/>
          <w:i w:val="false"/>
          <w:color w:val="000000"/>
          <w:sz w:val="24"/>
        </w:rPr>
        <w: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rPr>
          <w:rFonts w:ascii="Times New Roman"/>
          <w:sz w:val="24"/>
        </w:rPr>
        <w:br/>
      </w:r>
      <w:r>
        <w:rPr>
          <w:rFonts w:ascii="Times New Roman"/>
          <w:b w:val="false"/>
          <w:i w:val="false"/>
          <w:color w:val="000000"/>
          <w:sz w:val="24"/>
        </w:rPr>
        <w:t xml:space="preserve">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b w:val="false"/>
          <w:i/>
          <w:color w:val="000000"/>
          <w:sz w:val="24"/>
        </w:rPr>
        <w:t>Mayo</w:t>
      </w:r>
      <w:r>
        <w:rPr>
          <w:rFonts w:ascii="Times New Roman"/>
          <w:b w:val="false"/>
          <w:i w:val="false"/>
          <w:color w:val="000000"/>
          <w:sz w:val="24"/>
        </w:rPr>
        <w:t xml:space="preserve"> </w:t>
      </w:r>
      <w:r>
        <w:rPr>
          <w:rFonts w:ascii="Times New Roman"/>
          <w:b w:val="false"/>
          <w:i/>
          <w:color w:val="000000"/>
          <w:sz w:val="24"/>
        </w:rPr>
        <w:t>Foundation</w:t>
      </w:r>
      <w:r>
        <w:rPr>
          <w:rFonts w:ascii="Times New Roman"/>
          <w:b w:val="false"/>
          <w:i w:val="false"/>
          <w:color w:val="000000"/>
          <w:sz w:val="24"/>
        </w:rPr>
        <w:t xml:space="preserve"> </w:t>
      </w:r>
      <w:r>
        <w:rPr>
          <w:rFonts w:ascii="Times New Roman"/>
          <w:b w:val="false"/>
          <w:i/>
          <w:color w:val="000000"/>
          <w:sz w:val="24"/>
        </w:rPr>
        <w:t>for</w:t>
      </w:r>
      <w:r>
        <w:rPr>
          <w:rFonts w:ascii="Times New Roman"/>
          <w:b w:val="false"/>
          <w:i w:val="false"/>
          <w:color w:val="000000"/>
          <w:sz w:val="24"/>
        </w:rPr>
        <w:t xml:space="preserve"> </w:t>
      </w:r>
      <w:r>
        <w:rPr>
          <w:rFonts w:ascii="Times New Roman"/>
          <w:b w:val="false"/>
          <w:i/>
          <w:color w:val="000000"/>
          <w:sz w:val="24"/>
        </w:rPr>
        <w:t>Medical</w:t>
      </w:r>
      <w:r>
        <w:rPr>
          <w:rFonts w:ascii="Times New Roman"/>
          <w:b w:val="false"/>
          <w:i w:val="false"/>
          <w:color w:val="000000"/>
          <w:sz w:val="24"/>
        </w:rPr>
        <w:t xml:space="preserve"> </w:t>
      </w:r>
      <w:r>
        <w:rPr>
          <w:rFonts w:ascii="Times New Roman"/>
          <w:b w:val="false"/>
          <w:i/>
          <w:color w:val="000000"/>
          <w:sz w:val="24"/>
        </w:rPr>
        <w:t>Education</w:t>
      </w:r>
      <w:r>
        <w:rPr>
          <w:rFonts w:ascii="Times New Roman"/>
          <w:b w:val="false"/>
          <w:i w:val="false"/>
          <w:color w:val="000000"/>
          <w:sz w:val="24"/>
        </w:rPr>
        <w:t xml:space="preserve"> </w:t>
      </w:r>
      <w:r>
        <w:rPr>
          <w:rFonts w:ascii="Times New Roman"/>
          <w:b w:val="false"/>
          <w:i/>
          <w:color w:val="000000"/>
          <w:sz w:val="24"/>
        </w:rPr>
        <w:t>&amp;</w:t>
      </w:r>
      <w:r>
        <w:rPr>
          <w:rFonts w:ascii="Times New Roman"/>
          <w:b w:val="false"/>
          <w:i w:val="false"/>
          <w:color w:val="000000"/>
          <w:sz w:val="24"/>
        </w:rPr>
        <w:t xml:space="preserve"> </w:t>
      </w:r>
      <w:r>
        <w:rPr>
          <w:rFonts w:ascii="Times New Roman"/>
          <w:b w:val="false"/>
          <w:i/>
          <w:color w:val="000000"/>
          <w:sz w:val="24"/>
        </w:rPr>
        <w:t>Research</w:t>
      </w:r>
      <w:r>
        <w:rPr>
          <w:rFonts w:ascii="Times New Roman"/>
          <w:b w:val="false"/>
          <w:i w:val="false"/>
          <w:color w:val="000000"/>
          <w:sz w:val="24"/>
        </w:rPr>
        <w:t xml:space="preserve"> </w:t>
      </w:r>
      <w:r>
        <w:rPr>
          <w:rFonts w:ascii="Times New Roman"/>
          <w:b w:val="false"/>
          <w:i/>
          <w:color w:val="000000"/>
          <w:sz w:val="24"/>
        </w:rPr>
        <w:t>v.</w:t>
      </w:r>
      <w:r>
        <w:rPr>
          <w:rFonts w:ascii="Times New Roman"/>
          <w:b w:val="false"/>
          <w:i w:val="false"/>
          <w:color w:val="000000"/>
          <w:sz w:val="24"/>
        </w:rPr>
        <w:t xml:space="preserve"> </w:t>
      </w:r>
      <w:r>
        <w:rPr>
          <w:rFonts w:ascii="Times New Roman"/>
          <w:b w:val="false"/>
          <w:i/>
          <w:color w:val="000000"/>
          <w:sz w:val="24"/>
        </w:rPr>
        <w:t>U.S.</w:t>
      </w:r>
      <w:r>
        <w:rPr>
          <w:rFonts w:ascii="Times New Roman"/>
          <w:b w:val="false"/>
          <w:i w:val="false"/>
          <w:color w:val="000000"/>
          <w:sz w:val="24"/>
        </w:rPr>
        <w:t>, 131 S.Ct. 704 (2011), the Supreme Court held (subject to specific conditions) that all Treasury regulations warrant deference.</w:t>
      </w:r>
      <w:r>
        <w:rPr>
          <w:rFonts w:ascii="Times New Roman"/>
          <w:sz w:val="24"/>
        </w:rPr>
        <w:br/>
      </w:r>
      <w:r>
        <w:rPr>
          <w:rFonts w:ascii="Times New Roman"/>
          <w:b w:val="false"/>
          <w:i w:val="false"/>
          <w:color w:val="000000"/>
          <w:sz w:val="24"/>
        </w:rPr>
        <w:t>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In rendering court decisions, all courts apply the judicial doctrine of </w:t>
      </w:r>
      <w:r>
        <w:rPr>
          <w:rFonts w:ascii="Times New Roman"/>
          <w:b w:val="false"/>
          <w:i/>
          <w:color w:val="000000"/>
          <w:sz w:val="24"/>
        </w:rPr>
        <w:t>stare</w:t>
      </w:r>
      <w:r>
        <w:rPr>
          <w:rFonts w:ascii="Times New Roman"/>
          <w:b w:val="false"/>
          <w:i w:val="false"/>
          <w:color w:val="000000"/>
          <w:sz w:val="24"/>
        </w:rPr>
        <w:t xml:space="preserve"> </w:t>
      </w:r>
      <w:r>
        <w:rPr>
          <w:rFonts w:ascii="Times New Roman"/>
          <w:b w:val="false"/>
          <w:i/>
          <w:color w:val="000000"/>
          <w:sz w:val="24"/>
        </w:rPr>
        <w:t>decisis</w:t>
      </w:r>
      <w:r>
        <w:rPr>
          <w:rFonts w:ascii="Times New Roman"/>
          <w:b w:val="false"/>
          <w:i w:val="false"/>
          <w:color w:val="000000"/>
          <w:sz w:val="24"/>
        </w:rPr>
        <w:t>. This doctrine means that a court will rule consistently with</w:t>
      </w:r>
      <w:r>
        <w:rPr>
          <w:rFonts w:ascii="Times New Roman"/>
          <w:sz w:val="24"/>
        </w:rPr>
      </w:r>
    </w:p>
    <w:p>
      <w:pPr>
        <w:pStyle w:val="ListParagraph"/>
        <w:keepNext w:val="true"/>
        <w:keepLines w:val="true"/>
        <w:numPr>
          <w:ilvl w:val="4"/>
          <w:numId w:val="2"/>
        </w:numPr>
        <w:spacing w:after="0"/>
        <w:jc w:val="left"/>
      </w:pPr>
      <w:r>
        <w:rPr>
          <w:rFonts w:ascii="Times New Roman"/>
          <w:sz w:val="24"/>
        </w:rPr>
        <w:t>its previous rulings (i.e., unless, due to evolving interpretations of the tax law over time, they decide to overturn an earlier decision) and</w:t>
      </w:r>
    </w:p>
    <w:p>
      <w:pPr>
        <w:pStyle w:val="ListParagraph"/>
        <w:keepNext w:val="true"/>
        <w:keepLines w:val="true"/>
        <w:numPr>
          <w:ilvl w:val="4"/>
          <w:numId w:val="2"/>
        </w:numPr>
        <w:spacing w:after="0"/>
        <w:jc w:val="left"/>
      </w:pPr>
      <w:r>
        <w:rPr>
          <w:rFonts w:ascii="Times New Roman"/>
          <w:sz w:val="24"/>
        </w:rPr>
        <w:t>the rulings of higher courts with appellate jurisdiction (i.e., the courts their cases are appealed to). The implication of stare decisis is that a circuit court will abide by Supreme Court rulings and its own rulings, whereas a trial-level court will abide by Supreme Court rulings, its respective circuit court's rulings, and its own rulings. For example, a district court in California would follow 9th Circuit and Supreme Court rulings as well as the court's own rulings.</w:t>
      </w:r>
    </w:p>
    <w:p>
      <w:pPr>
        <w:keepNext w:val="true"/>
        <w:keepLines w:val="true"/>
        <w:spacing w:after="0"/>
        <w:ind w:left="360"/>
        <w:jc w:val="left"/>
      </w:pPr>
      <w:r>
        <w:rPr>
          <w:rFonts w:ascii="Times New Roman"/>
          <w:b w:val="false"/>
          <w:i w:val="false"/>
          <w:color w:val="000000"/>
          <w:sz w:val="24"/>
        </w:rPr>
        <w:t xml:space="preserve">The doctrine of </w:t>
      </w:r>
      <w:r>
        <w:rPr>
          <w:rFonts w:ascii="Times New Roman"/>
          <w:b w:val="false"/>
          <w:i/>
          <w:color w:val="000000"/>
          <w:sz w:val="24"/>
        </w:rPr>
        <w:t>stare decisis</w:t>
      </w:r>
      <w:r>
        <w:rPr>
          <w:rFonts w:ascii="Times New Roman"/>
          <w:b w:val="false"/>
          <w:i w:val="false"/>
          <w:color w:val="000000"/>
          <w:sz w:val="24"/>
        </w:rPr>
        <w:t xml:space="preserve"> presents a special problem for the U.S. Tax Court because it appeals to different circuits based on the taxpayer's residence. To implement the doctrine of </w:t>
      </w:r>
      <w:r>
        <w:rPr>
          <w:rFonts w:ascii="Times New Roman"/>
          <w:b w:val="false"/>
          <w:i/>
          <w:color w:val="000000"/>
          <w:sz w:val="24"/>
        </w:rPr>
        <w:t>stare decisis</w:t>
      </w:r>
      <w:r>
        <w:rPr>
          <w:rFonts w:ascii="Times New Roman"/>
          <w:b w:val="false"/>
          <w:i w:val="false"/>
          <w:color w:val="000000"/>
          <w:sz w:val="24"/>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 or 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rPr>
          <w:rFonts w:ascii="Times New Roman"/>
          <w:sz w:val="24"/>
        </w:rPr>
        <w:br/>
      </w:r>
      <w:r>
        <w:rPr>
          <w:rFonts w:ascii="Times New Roman"/>
          <w:b w:val="false"/>
          <w:i w:val="false"/>
          <w:color w:val="000000"/>
          <w:sz w:val="24"/>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rPr>
          <w:rFonts w:ascii="Times New Roman"/>
          <w:sz w:val="24"/>
        </w:rPr>
        <w:br/>
      </w:r>
      <w:r>
        <w:rPr>
          <w:rFonts w:ascii="Times New Roman"/>
          <w:b w:val="false"/>
          <w:i w:val="false"/>
          <w:color w:val="000000"/>
          <w:sz w:val="24"/>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w:t>
      </w:r>
      <w:r>
        <w:rPr>
          <w:rFonts w:ascii="Times New Roman"/>
          <w:sz w:val="24"/>
        </w:rPr>
      </w:r>
    </w:p>
    <w:p>
      <w:pPr>
        <w:pStyle w:val="ListParagraph"/>
        <w:keepNext w:val="true"/>
        <w:keepLines w:val="true"/>
        <w:numPr>
          <w:ilvl w:val="6"/>
          <w:numId w:val="2"/>
        </w:numPr>
        <w:spacing w:after="0"/>
        <w:jc w:val="left"/>
      </w:pPr>
      <w:r>
        <w:rPr>
          <w:rFonts w:ascii="Times New Roman"/>
          <w:sz w:val="24"/>
        </w:rPr>
        <w:t>Is this item of expense deductible?</w:t>
      </w:r>
    </w:p>
    <w:p>
      <w:pPr>
        <w:pStyle w:val="ListParagraph"/>
        <w:keepNext w:val="true"/>
        <w:keepLines w:val="true"/>
        <w:numPr>
          <w:ilvl w:val="6"/>
          <w:numId w:val="2"/>
        </w:numPr>
        <w:spacing w:after="0"/>
        <w:jc w:val="left"/>
      </w:pPr>
      <w:r>
        <w:rPr>
          <w:rFonts w:ascii="Times New Roman"/>
          <w:sz w:val="24"/>
        </w:rPr>
        <w:t>Is that item of income taxable?</w:t>
      </w:r>
    </w:p>
    <w:p>
      <w:pPr>
        <w:pStyle w:val="ListParagraph"/>
        <w:keepNext w:val="true"/>
        <w:keepLines w:val="true"/>
        <w:numPr>
          <w:ilvl w:val="6"/>
          <w:numId w:val="2"/>
        </w:numPr>
        <w:spacing w:after="0"/>
        <w:jc w:val="left"/>
      </w:pPr>
      <w:r>
        <w:rPr>
          <w:rFonts w:ascii="Times New Roman"/>
          <w:sz w:val="24"/>
        </w:rPr>
        <w:t>In what year should the expense be deducted?</w:t>
      </w:r>
    </w:p>
    <w:p>
      <w:pPr>
        <w:pStyle w:val="ListParagraph"/>
        <w:keepNext w:val="true"/>
        <w:keepLines w:val="true"/>
        <w:numPr>
          <w:ilvl w:val="6"/>
          <w:numId w:val="2"/>
        </w:numPr>
        <w:spacing w:after="0"/>
        <w:jc w:val="left"/>
      </w:pPr>
      <w:r>
        <w:rPr>
          <w:rFonts w:ascii="Times New Roman"/>
          <w:sz w:val="24"/>
        </w:rPr>
        <w:t>In what year should the item of income be taxed? etc. After you identify these types of general issues, your research will enable you to identify the more specific issues that ultimately determine the tax ramifications of the transaction being researched.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rPr>
          <w:rFonts w:ascii="Times New Roman"/>
          <w:sz w:val="24"/>
        </w:rPr>
        <w:br/>
      </w:r>
      <w:r>
        <w:rPr>
          <w:rFonts w:ascii="Times New Roman"/>
          <w:b w:val="false"/>
          <w:i w:val="false"/>
          <w:color w:val="000000"/>
          <w:sz w:val="24"/>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w:t>
      </w:r>
      <w:r>
        <w:rPr>
          <w:rFonts w:ascii="Times New Roman"/>
          <w:sz w:val="24"/>
        </w:rPr>
      </w:r>
    </w:p>
    <w:p>
      <w:pPr>
        <w:pStyle w:val="ListParagraph"/>
        <w:keepNext w:val="true"/>
        <w:keepLines w:val="true"/>
        <w:numPr>
          <w:ilvl w:val="6"/>
          <w:numId w:val="2"/>
        </w:numPr>
        <w:spacing w:after="0"/>
        <w:jc w:val="left"/>
      </w:pPr>
      <w:r>
        <w:rPr>
          <w:rFonts w:ascii="Times New Roman"/>
          <w:sz w:val="24"/>
        </w:rPr>
        <w:t>the relevant area of law and</w:t>
      </w:r>
    </w:p>
    <w:p>
      <w:pPr>
        <w:pStyle w:val="ListParagraph"/>
        <w:keepNext w:val="true"/>
        <w:keepLines w:val="true"/>
        <w:numPr>
          <w:ilvl w:val="6"/>
          <w:numId w:val="2"/>
        </w:numPr>
        <w:spacing w:after="0"/>
        <w:jc w:val="left"/>
      </w:pPr>
      <w:r>
        <w:rPr>
          <w:rFonts w:ascii="Times New Roman"/>
          <w:sz w:val="24"/>
        </w:rPr>
        <w:t>a fact or two that describes the transaction. Try to avoid keywords that are too broad (e.g., income, deduction, taxable, etc.) or that may be too narrow.</w:t>
      </w:r>
    </w:p>
    <w:p>
      <w:pPr>
        <w:keepNext w:val="true"/>
        <w:keepLines w:val="true"/>
        <w:spacing w:after="0"/>
        <w:ind w:left="360"/>
        <w:jc w:val="left"/>
      </w:pPr>
      <w:r>
        <w:rPr>
          <w:rFonts w:ascii="Times New Roman"/>
          <w:b w:val="false"/>
          <w:i w:val="false"/>
          <w:color w:val="000000"/>
          <w:sz w:val="24"/>
        </w:rPr>
        <w:t>If keyword searching is not proving beneficial, check your spelling, make sure you are searching the correct database, rethink your keywords, use another research method, use another tax service, or as a last resort, take a break.</w:t>
      </w:r>
      <w:r>
        <w:rPr>
          <w:rFonts w:ascii="Times New Roman"/>
          <w:sz w:val="24"/>
        </w:rPr>
        <w:br/>
      </w:r>
      <w:r>
        <w:rPr>
          <w:rFonts w:ascii="Times New Roman"/>
          <w:b w:val="false"/>
          <w:i w:val="false"/>
          <w:color w:val="000000"/>
          <w:sz w:val="24"/>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 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rPr>
          <w:rFonts w:ascii="Times New Roman"/>
          <w:sz w:val="24"/>
        </w:rPr>
        <w:br/>
      </w:r>
      <w:r>
        <w:rPr>
          <w:rFonts w:ascii="Times New Roman"/>
          <w:b w:val="false"/>
          <w:i w:val="false"/>
          <w:color w:val="000000"/>
          <w:sz w:val="24"/>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rPr>
          <w:rFonts w:ascii="Times New Roman"/>
          <w:sz w:val="24"/>
        </w:rPr>
        <w:br/>
      </w:r>
      <w:r>
        <w:rPr>
          <w:rFonts w:ascii="Times New Roman"/>
          <w:b w:val="false"/>
          <w:i w:val="false"/>
          <w:color w:val="000000"/>
          <w:sz w:val="24"/>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rPr>
          <w:rFonts w:ascii="Times New Roman"/>
          <w:sz w:val="24"/>
        </w:rPr>
        <w:br/>
      </w:r>
      <w:r>
        <w:rPr>
          <w:rFonts w:ascii="Times New Roman"/>
          <w:b w:val="false"/>
          <w:i w:val="false"/>
          <w:color w:val="000000"/>
          <w:sz w:val="24"/>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rPr>
          <w:rFonts w:ascii="Times New Roman"/>
          <w:sz w:val="24"/>
        </w:rPr>
        <w:br/>
      </w:r>
      <w:r>
        <w:rPr>
          <w:rFonts w:ascii="Times New Roman"/>
          <w:b w:val="false"/>
          <w:i w:val="false"/>
          <w:color w:val="000000"/>
          <w:sz w:val="24"/>
        </w:rPr>
        <w:t>Taxpayers are subject to the same standards as tax practitioners (substantial authority without disclosure; reasonable basis with disclosure). Thus, Houston's client will not need to disclose the position on its tax return to avoid penalty.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